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b8287" w14:textId="6db82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аудандық мәслихатының 2017 жылғы 22 мамырдағы № 10-7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аудандық мәслихатының 2021 жылғы 28 қыркүйектегі № 9-6 шешімі. Қазақстан Республикасының Әділет министрлігінде 2021 жылғы 8 қазанда № 24687 болып тіркелді. Күші жойылды - Атырау облысы Жылыой аудандық мәслихатының 2023 жылғы 16 қазандағы № 8-1 шешімімен</w:t>
      </w:r>
    </w:p>
    <w:p>
      <w:pPr>
        <w:spacing w:after="0"/>
        <w:ind w:left="0"/>
        <w:jc w:val="both"/>
      </w:pPr>
      <w:r>
        <w:rPr>
          <w:rFonts w:ascii="Times New Roman"/>
          <w:b w:val="false"/>
          <w:i w:val="false"/>
          <w:color w:val="ff0000"/>
          <w:sz w:val="28"/>
        </w:rPr>
        <w:t xml:space="preserve">
      Ескерту. Күші жойылды - Атырау облысы Жылыой аудандық мәслихатының 16.10.2023 № </w:t>
      </w:r>
      <w:r>
        <w:rPr>
          <w:rFonts w:ascii="Times New Roman"/>
          <w:b w:val="false"/>
          <w:i w:val="false"/>
          <w:color w:val="ff0000"/>
          <w:sz w:val="28"/>
        </w:rPr>
        <w:t>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Жылыой аудандық мәслихаты ШЕШТІ:</w:t>
      </w:r>
    </w:p>
    <w:bookmarkEnd w:id="0"/>
    <w:bookmarkStart w:name="z5" w:id="1"/>
    <w:p>
      <w:pPr>
        <w:spacing w:after="0"/>
        <w:ind w:left="0"/>
        <w:jc w:val="both"/>
      </w:pPr>
      <w:r>
        <w:rPr>
          <w:rFonts w:ascii="Times New Roman"/>
          <w:b w:val="false"/>
          <w:i w:val="false"/>
          <w:color w:val="000000"/>
          <w:sz w:val="28"/>
        </w:rPr>
        <w:t xml:space="preserve">
      1. Жылыой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22 мамырдағы № 10-7 (нормативтік құқықтық актілерді мемлекеттік тіркеу тізілімінде № 3880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Жылыой аудандық мәслихатының кейбір шешімдерінің күші жойылды деп танылсын.</w:t>
      </w:r>
    </w:p>
    <w:bookmarkEnd w:id="3"/>
    <w:bookmarkStart w:name="z8"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Таласов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Жылыой аудандық мәслихатының </w:t>
            </w:r>
            <w:r>
              <w:br/>
            </w:r>
            <w:r>
              <w:rPr>
                <w:rFonts w:ascii="Times New Roman"/>
                <w:b w:val="false"/>
                <w:i w:val="false"/>
                <w:color w:val="000000"/>
                <w:sz w:val="20"/>
              </w:rPr>
              <w:t xml:space="preserve">2021 жылғы 28 қыркүйектегі </w:t>
            </w:r>
            <w:r>
              <w:br/>
            </w:r>
            <w:r>
              <w:rPr>
                <w:rFonts w:ascii="Times New Roman"/>
                <w:b w:val="false"/>
                <w:i w:val="false"/>
                <w:color w:val="000000"/>
                <w:sz w:val="20"/>
              </w:rPr>
              <w:t>№ 9-6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Жылыой аудандық мәслихатының 2017 жылғы </w:t>
            </w:r>
            <w:r>
              <w:br/>
            </w:r>
            <w:r>
              <w:rPr>
                <w:rFonts w:ascii="Times New Roman"/>
                <w:b w:val="false"/>
                <w:i w:val="false"/>
                <w:color w:val="000000"/>
                <w:sz w:val="20"/>
              </w:rPr>
              <w:t>"22" мамырдағы № 10-7 шешіміне қосымша</w:t>
            </w:r>
          </w:p>
        </w:tc>
      </w:tr>
    </w:tbl>
    <w:bookmarkStart w:name="z12"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2013 жылғы 21 мамырдағы № 504 Қазақстан Республикасы Үкiметiнiң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7"/>
    <w:bookmarkStart w:name="z15"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16" w:id="9"/>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17" w:id="10"/>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Атырау облысы Жылыой ауданы әкімінің шешімімен құрылатын комиссия;</w:t>
      </w:r>
    </w:p>
    <w:bookmarkEnd w:id="10"/>
    <w:bookmarkStart w:name="z18" w:id="11"/>
    <w:p>
      <w:pPr>
        <w:spacing w:after="0"/>
        <w:ind w:left="0"/>
        <w:jc w:val="both"/>
      </w:pPr>
      <w:r>
        <w:rPr>
          <w:rFonts w:ascii="Times New Roman"/>
          <w:b w:val="false"/>
          <w:i w:val="false"/>
          <w:color w:val="000000"/>
          <w:sz w:val="28"/>
        </w:rPr>
        <w:t>
      3) ең төмен күнкөріс деңгейі – "Қазақстан Республикасы Стратегиялық жоспарлау және реформалар агенттігі Ұлттық статистика бюросының Атырау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1"/>
    <w:bookmarkStart w:name="z19"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20"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1" w:id="14"/>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4"/>
    <w:bookmarkStart w:name="z22" w:id="15"/>
    <w:p>
      <w:pPr>
        <w:spacing w:after="0"/>
        <w:ind w:left="0"/>
        <w:jc w:val="both"/>
      </w:pPr>
      <w:r>
        <w:rPr>
          <w:rFonts w:ascii="Times New Roman"/>
          <w:b w:val="false"/>
          <w:i w:val="false"/>
          <w:color w:val="000000"/>
          <w:sz w:val="28"/>
        </w:rPr>
        <w:t>
      7) уәкiлеттi орган - "Жылыой ауданы жұмыспен қамту, әлеуметтiк бағдарламалар және азаматтық хал актiлерiн тiркеу бөлiмi" мемлекеттiк мекемесi;</w:t>
      </w:r>
    </w:p>
    <w:bookmarkEnd w:id="15"/>
    <w:bookmarkStart w:name="z23" w:id="16"/>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қала, ауылдық округ әкiмiнiң шешiмiмен құрылатын комиссия;</w:t>
      </w:r>
    </w:p>
    <w:bookmarkEnd w:id="16"/>
    <w:bookmarkStart w:name="z24" w:id="17"/>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7"/>
    <w:bookmarkStart w:name="z25"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мұқтаж азаматтардың жекелеген санаттарына өмірлік қиын жағдай туындаған жағдайда, сондай-ақ, мереке күндерге ақшалай нысанда көрсететін көмек түсініледі.</w:t>
      </w:r>
    </w:p>
    <w:bookmarkEnd w:id="18"/>
    <w:bookmarkStart w:name="z26" w:id="1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9"/>
    <w:bookmarkStart w:name="z27" w:id="20"/>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20"/>
    <w:bookmarkStart w:name="z28" w:id="21"/>
    <w:p>
      <w:pPr>
        <w:spacing w:after="0"/>
        <w:ind w:left="0"/>
        <w:jc w:val="left"/>
      </w:pPr>
      <w:r>
        <w:rPr>
          <w:rFonts w:ascii="Times New Roman"/>
          <w:b/>
          <w:i w:val="false"/>
          <w:color w:val="000000"/>
        </w:rPr>
        <w:t xml:space="preserve"> 2- 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1"/>
    <w:bookmarkStart w:name="z29" w:id="22"/>
    <w:p>
      <w:pPr>
        <w:spacing w:after="0"/>
        <w:ind w:left="0"/>
        <w:jc w:val="both"/>
      </w:pPr>
      <w:r>
        <w:rPr>
          <w:rFonts w:ascii="Times New Roman"/>
          <w:b w:val="false"/>
          <w:i w:val="false"/>
          <w:color w:val="000000"/>
          <w:sz w:val="28"/>
        </w:rPr>
        <w:t>
      6. Мереке күндеріне әлеуметтік көмек бір рет және (немесе) мерзімді (ай сайын) ақшалай төлем түрінде келесі санаттағы азаматтарға көрсетіледі:</w:t>
      </w:r>
    </w:p>
    <w:bookmarkEnd w:id="22"/>
    <w:bookmarkStart w:name="z30" w:id="23"/>
    <w:p>
      <w:pPr>
        <w:spacing w:after="0"/>
        <w:ind w:left="0"/>
        <w:jc w:val="both"/>
      </w:pPr>
      <w:r>
        <w:rPr>
          <w:rFonts w:ascii="Times New Roman"/>
          <w:b w:val="false"/>
          <w:i w:val="false"/>
          <w:color w:val="000000"/>
          <w:sz w:val="28"/>
        </w:rPr>
        <w:t>
      1) 7 мамыр – Отан қорғаушылар күні:</w:t>
      </w:r>
    </w:p>
    <w:bookmarkEnd w:id="23"/>
    <w:bookmarkStart w:name="z31" w:id="24"/>
    <w:p>
      <w:pPr>
        <w:spacing w:after="0"/>
        <w:ind w:left="0"/>
        <w:jc w:val="both"/>
      </w:pPr>
      <w:r>
        <w:rPr>
          <w:rFonts w:ascii="Times New Roman"/>
          <w:b w:val="false"/>
          <w:i w:val="false"/>
          <w:color w:val="000000"/>
          <w:sz w:val="28"/>
        </w:rPr>
        <w:t>
      бұрынғы КСР Одағының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басшы және қатардағы құрамының адамдары (бұдан әрі – КСР Одағы), (әскери мамандар мен кеңесшілерді қоса алғанда) - 100 000 (жүз мың) теңге мөлшерінде;</w:t>
      </w:r>
    </w:p>
    <w:bookmarkEnd w:id="24"/>
    <w:bookmarkStart w:name="z32" w:id="25"/>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 бір рет - 100 000 (жүз мың) теңге және ай сайын – 15 000 (он бес мың) теңге мөлшерінде;</w:t>
      </w:r>
    </w:p>
    <w:bookmarkEnd w:id="25"/>
    <w:bookmarkStart w:name="z33" w:id="26"/>
    <w:p>
      <w:pPr>
        <w:spacing w:after="0"/>
        <w:ind w:left="0"/>
        <w:jc w:val="both"/>
      </w:pPr>
      <w:r>
        <w:rPr>
          <w:rFonts w:ascii="Times New Roman"/>
          <w:b w:val="false"/>
          <w:i w:val="false"/>
          <w:color w:val="000000"/>
          <w:sz w:val="28"/>
        </w:rPr>
        <w:t>
      Ауғанстанға ұрыс қимылдары жүріп жатқан кезеңде осы елге жүк жеткізу үшін жіберілген автомобиль батальондарының әскери қызметшілеріне - 100 000 (жүз мың) теңге;</w:t>
      </w:r>
    </w:p>
    <w:bookmarkEnd w:id="26"/>
    <w:bookmarkStart w:name="z34" w:id="27"/>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қызметшілері - 100 000 (жүз мың) теңге мөлшерінде;</w:t>
      </w:r>
    </w:p>
    <w:bookmarkEnd w:id="27"/>
    <w:bookmarkStart w:name="z35" w:id="28"/>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қызметшілеріне - 100 000 (жүз мың) теңге мөлшерінде;</w:t>
      </w:r>
    </w:p>
    <w:bookmarkEnd w:id="28"/>
    <w:bookmarkStart w:name="z36" w:id="29"/>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бір рет - 100 000 (жүз мың) теңге және ай сайын – 10 000 (он мың) теңге мөлшерінде;</w:t>
      </w:r>
    </w:p>
    <w:bookmarkEnd w:id="29"/>
    <w:bookmarkStart w:name="z37" w:id="30"/>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бір рет - 100 000 (жүз мың) теңге және ай сайын – 10 000 (он мың) теңге мөлшерінде;</w:t>
      </w:r>
    </w:p>
    <w:bookmarkEnd w:id="30"/>
    <w:bookmarkStart w:name="z38" w:id="31"/>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- 100 000 (жүз мың) теңге және ай сайын – 10 000 (он мың) теңге мөлшерінде;</w:t>
      </w:r>
    </w:p>
    <w:bookmarkEnd w:id="31"/>
    <w:bookmarkStart w:name="z39" w:id="32"/>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 болған әскери қызметшілерге - 100 000 (жүз мың) теңге мөлшерінде;</w:t>
      </w:r>
    </w:p>
    <w:bookmarkEnd w:id="32"/>
    <w:bookmarkStart w:name="z40" w:id="33"/>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- 100 000 (жүз мың) теңге мөлшерінде.</w:t>
      </w:r>
    </w:p>
    <w:bookmarkEnd w:id="33"/>
    <w:bookmarkStart w:name="z41" w:id="34"/>
    <w:p>
      <w:pPr>
        <w:spacing w:after="0"/>
        <w:ind w:left="0"/>
        <w:jc w:val="both"/>
      </w:pPr>
      <w:r>
        <w:rPr>
          <w:rFonts w:ascii="Times New Roman"/>
          <w:b w:val="false"/>
          <w:i w:val="false"/>
          <w:color w:val="000000"/>
          <w:sz w:val="28"/>
        </w:rPr>
        <w:t>
      2) 9 мамыр - Жеңіс Күні:</w:t>
      </w:r>
    </w:p>
    <w:bookmarkEnd w:id="34"/>
    <w:bookmarkStart w:name="z42" w:id="35"/>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әрекет етушілерге бір рет – 1 000 000 (бір миллион) теңге және ай сайын 15 000 (он бес мың) теңге мөлшерінде;</w:t>
      </w:r>
    </w:p>
    <w:bookmarkEnd w:id="35"/>
    <w:bookmarkStart w:name="z43" w:id="36"/>
    <w:p>
      <w:pPr>
        <w:spacing w:after="0"/>
        <w:ind w:left="0"/>
        <w:jc w:val="both"/>
      </w:pPr>
      <w:r>
        <w:rPr>
          <w:rFonts w:ascii="Times New Roman"/>
          <w:b w:val="false"/>
          <w:i w:val="false"/>
          <w:color w:val="000000"/>
          <w:sz w:val="28"/>
        </w:rPr>
        <w:t>
      Ұлы Отан соғысының мүгедектері, атап айтканда Ұлы Отан соғысы кезеңінде майданда, ұрыс қимылдары аудандарында,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бір рет - 1 000 000 (бір миллион) теңге және ай сайын 15 000 (он бес) мың теңге мөлшерінде;</w:t>
      </w:r>
    </w:p>
    <w:bookmarkEnd w:id="36"/>
    <w:bookmarkStart w:name="z44" w:id="37"/>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 сондай-ақ бұрынғы КСР Одағы ішкі істер және мемлекеттік қауіпсіздік органдарының басшы және қатардағы құрамының адамдарына – 100 000 (жүз мың) теңге мөлшерінде;</w:t>
      </w:r>
    </w:p>
    <w:bookmarkEnd w:id="37"/>
    <w:bookmarkStart w:name="z45" w:id="38"/>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мен мемлекеттік қауіпсіздік әскерлері мен органдарының ерікті жалдамалы құрамының адамдарына– 100 000 (жүз мың) теңге мөлшерінде;</w:t>
      </w:r>
    </w:p>
    <w:bookmarkEnd w:id="38"/>
    <w:bookmarkStart w:name="z46" w:id="39"/>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60 000 (алпыс мың) теңге мөлшерінде;</w:t>
      </w:r>
    </w:p>
    <w:bookmarkEnd w:id="39"/>
    <w:bookmarkStart w:name="z47" w:id="40"/>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60 000 (алпыс мың) теңге мөлшерінде;</w:t>
      </w:r>
    </w:p>
    <w:bookmarkEnd w:id="40"/>
    <w:bookmarkStart w:name="z48" w:id="41"/>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бір рет – 100 000 (жүз мың) теңге және ай сайын – 15 000 (он бес мың) теңге мөлшерінде;</w:t>
      </w:r>
    </w:p>
    <w:bookmarkEnd w:id="41"/>
    <w:bookmarkStart w:name="z49" w:id="4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 болған адамдар және мүгедектігі ата-анасының бірінің радиациялық сәуле алуымен генетикалық байланысты олардың балаларына - 100 000 (жүз мың) теңге мөлшерінде;</w:t>
      </w:r>
    </w:p>
    <w:bookmarkEnd w:id="42"/>
    <w:bookmarkStart w:name="z50" w:id="43"/>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адамдарға бір рет – 100 000 (жүз мың) теңге және ай сайын – 10 000 (он мың) теңге мөлшерінде;</w:t>
      </w:r>
    </w:p>
    <w:bookmarkEnd w:id="43"/>
    <w:bookmarkStart w:name="z51" w:id="44"/>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 30 000 (отыз мың) теңге мөлшерінде;</w:t>
      </w:r>
    </w:p>
    <w:bookmarkEnd w:id="44"/>
    <w:bookmarkStart w:name="z52" w:id="45"/>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қызметшілердің, партизандардың, астыртын әрекет етушілердің, осы Заңның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 100 000 (жүз мың) теңге мөлшерінде;</w:t>
      </w:r>
    </w:p>
    <w:bookmarkEnd w:id="45"/>
    <w:bookmarkStart w:name="z53" w:id="46"/>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жұбайына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 30 000 (отыз мың) теңге мөлшерінде;</w:t>
      </w:r>
    </w:p>
    <w:bookmarkEnd w:id="46"/>
    <w:bookmarkStart w:name="z54" w:id="47"/>
    <w:p>
      <w:pPr>
        <w:spacing w:after="0"/>
        <w:ind w:left="0"/>
        <w:jc w:val="both"/>
      </w:pPr>
      <w:r>
        <w:rPr>
          <w:rFonts w:ascii="Times New Roman"/>
          <w:b w:val="false"/>
          <w:i w:val="false"/>
          <w:color w:val="000000"/>
          <w:sz w:val="28"/>
        </w:rPr>
        <w:t>
      1988-1989 жылдардағы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- 100 000 (жүз мың) теңге мөлшерінде.</w:t>
      </w:r>
    </w:p>
    <w:bookmarkEnd w:id="47"/>
    <w:bookmarkStart w:name="z55" w:id="48"/>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көрсетіледі:</w:t>
      </w:r>
    </w:p>
    <w:bookmarkEnd w:id="48"/>
    <w:bookmarkStart w:name="z56" w:id="49"/>
    <w:p>
      <w:pPr>
        <w:spacing w:after="0"/>
        <w:ind w:left="0"/>
        <w:jc w:val="both"/>
      </w:pPr>
      <w:r>
        <w:rPr>
          <w:rFonts w:ascii="Times New Roman"/>
          <w:b w:val="false"/>
          <w:i w:val="false"/>
          <w:color w:val="000000"/>
          <w:sz w:val="28"/>
        </w:rPr>
        <w:t>
      1) барлық топтағы мүгедектерге, он алты жасқа дейінгі мүгедек балаларға және он алты жастан он сегіз жасқа дейінгі бірінші, екінші, үшінші топтағы мүгедек балаларға жан басына шаққандағы орташа табысы есепке алынбай бір рет- 50 000 (елу мың) теңге мөлшерінде;</w:t>
      </w:r>
    </w:p>
    <w:bookmarkEnd w:id="49"/>
    <w:bookmarkStart w:name="z57" w:id="50"/>
    <w:p>
      <w:pPr>
        <w:spacing w:after="0"/>
        <w:ind w:left="0"/>
        <w:jc w:val="both"/>
      </w:pPr>
      <w:r>
        <w:rPr>
          <w:rFonts w:ascii="Times New Roman"/>
          <w:b w:val="false"/>
          <w:i w:val="false"/>
          <w:color w:val="000000"/>
          <w:sz w:val="28"/>
        </w:rPr>
        <w:t>
      2) табиғи зілзаланың немесе өрттің салдарынан өрт оқиғасы орын алған мекен-жайда тұрақты тіркеуде тұратын азаматтарға (отбасыларға) жан басына шаққандағы орташа табысы есепке алынбай бір рет - 500 (бес жүз) айлық есептік көрсеткіш мөлшерінде;</w:t>
      </w:r>
    </w:p>
    <w:bookmarkEnd w:id="50"/>
    <w:bookmarkStart w:name="z58" w:id="51"/>
    <w:p>
      <w:pPr>
        <w:spacing w:after="0"/>
        <w:ind w:left="0"/>
        <w:jc w:val="both"/>
      </w:pPr>
      <w:r>
        <w:rPr>
          <w:rFonts w:ascii="Times New Roman"/>
          <w:b w:val="false"/>
          <w:i w:val="false"/>
          <w:color w:val="000000"/>
          <w:sz w:val="28"/>
        </w:rPr>
        <w:t>
      3) жан басына шаққандағы орташа табысы белгіленген шектен аспайтын отбасыларға (азаматтарға) ең төмен күнкөріс деңгейіне еселік қатынаста бір рет - 10 (он) айлық есептік көрсеткіш мөлшерінде;</w:t>
      </w:r>
    </w:p>
    <w:bookmarkEnd w:id="51"/>
    <w:bookmarkStart w:name="z59" w:id="52"/>
    <w:p>
      <w:pPr>
        <w:spacing w:after="0"/>
        <w:ind w:left="0"/>
        <w:jc w:val="both"/>
      </w:pPr>
      <w:r>
        <w:rPr>
          <w:rFonts w:ascii="Times New Roman"/>
          <w:b w:val="false"/>
          <w:i w:val="false"/>
          <w:color w:val="000000"/>
          <w:sz w:val="28"/>
        </w:rPr>
        <w:t>
      4) өмірлік қиын жағдайда, оның ішінде әлеуметтік мәні бар аурулардың, айналадағыларға қауіп төндіретін аурулардың салдарынан тыныс-тіршілігінің шектелуі деп танылған азаматтар (отбасы):</w:t>
      </w:r>
    </w:p>
    <w:bookmarkEnd w:id="52"/>
    <w:bookmarkStart w:name="z60" w:id="53"/>
    <w:p>
      <w:pPr>
        <w:spacing w:after="0"/>
        <w:ind w:left="0"/>
        <w:jc w:val="both"/>
      </w:pPr>
      <w:r>
        <w:rPr>
          <w:rFonts w:ascii="Times New Roman"/>
          <w:b w:val="false"/>
          <w:i w:val="false"/>
          <w:color w:val="000000"/>
          <w:sz w:val="28"/>
        </w:rPr>
        <w:t>
      туберкулез ауруымен диспансерлік есепте тұрған адамдарға жан басына шаққандағы орташа табысы есепке алынбай, ай сайын 10 (он) айлық есептік көрсеткіш мөлшерінде.</w:t>
      </w:r>
    </w:p>
    <w:bookmarkEnd w:id="53"/>
    <w:bookmarkStart w:name="z61" w:id="54"/>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54"/>
    <w:bookmarkStart w:name="z62" w:id="55"/>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55"/>
    <w:bookmarkStart w:name="z63" w:id="56"/>
    <w:p>
      <w:pPr>
        <w:spacing w:after="0"/>
        <w:ind w:left="0"/>
        <w:jc w:val="both"/>
      </w:pPr>
      <w:r>
        <w:rPr>
          <w:rFonts w:ascii="Times New Roman"/>
          <w:b w:val="false"/>
          <w:i w:val="false"/>
          <w:color w:val="000000"/>
          <w:sz w:val="28"/>
        </w:rPr>
        <w:t>
      10. Әлеуметтік көмек ұсынуға шығыстарды қаржыландыру Жылыой ауданы бюджетінде көзделген ағымдағы қаржы жылына арналған қаражат шегінде жүргізіледі.</w:t>
      </w:r>
    </w:p>
    <w:bookmarkEnd w:id="56"/>
    <w:bookmarkStart w:name="z64" w:id="57"/>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57"/>
    <w:bookmarkStart w:name="z65" w:id="58"/>
    <w:p>
      <w:pPr>
        <w:spacing w:after="0"/>
        <w:ind w:left="0"/>
        <w:jc w:val="both"/>
      </w:pPr>
      <w:r>
        <w:rPr>
          <w:rFonts w:ascii="Times New Roman"/>
          <w:b w:val="false"/>
          <w:i w:val="false"/>
          <w:color w:val="000000"/>
          <w:sz w:val="28"/>
        </w:rPr>
        <w:t>
      12. Әлеуметтiк көмек:</w:t>
      </w:r>
    </w:p>
    <w:bookmarkEnd w:id="58"/>
    <w:bookmarkStart w:name="z66" w:id="59"/>
    <w:p>
      <w:pPr>
        <w:spacing w:after="0"/>
        <w:ind w:left="0"/>
        <w:jc w:val="both"/>
      </w:pPr>
      <w:r>
        <w:rPr>
          <w:rFonts w:ascii="Times New Roman"/>
          <w:b w:val="false"/>
          <w:i w:val="false"/>
          <w:color w:val="000000"/>
          <w:sz w:val="28"/>
        </w:rPr>
        <w:t>
      1) алушы қайтыс болған;</w:t>
      </w:r>
    </w:p>
    <w:bookmarkEnd w:id="59"/>
    <w:bookmarkStart w:name="z67" w:id="60"/>
    <w:p>
      <w:pPr>
        <w:spacing w:after="0"/>
        <w:ind w:left="0"/>
        <w:jc w:val="both"/>
      </w:pPr>
      <w:r>
        <w:rPr>
          <w:rFonts w:ascii="Times New Roman"/>
          <w:b w:val="false"/>
          <w:i w:val="false"/>
          <w:color w:val="000000"/>
          <w:sz w:val="28"/>
        </w:rPr>
        <w:t>
      2) алушы Атырау облысы Жылыой ауданының шегiнен тыс тұрақты тұруға кеткен;</w:t>
      </w:r>
    </w:p>
    <w:bookmarkEnd w:id="60"/>
    <w:bookmarkStart w:name="z68" w:id="61"/>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61"/>
    <w:bookmarkStart w:name="z69" w:id="62"/>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62"/>
    <w:bookmarkStart w:name="z70" w:id="63"/>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63"/>
    <w:bookmarkStart w:name="z71" w:id="64"/>
    <w:p>
      <w:pPr>
        <w:spacing w:after="0"/>
        <w:ind w:left="0"/>
        <w:jc w:val="both"/>
      </w:pPr>
      <w:r>
        <w:rPr>
          <w:rFonts w:ascii="Times New Roman"/>
          <w:b w:val="false"/>
          <w:i w:val="false"/>
          <w:color w:val="000000"/>
          <w:sz w:val="28"/>
        </w:rPr>
        <w:t>
      13. Артық төленген сомалар ерiктi немесе Қазақстан Республикасының азаматтық заңнамасында белгiленген тәртiппен қайтаруға жатады.</w:t>
      </w:r>
    </w:p>
    <w:bookmarkEnd w:id="64"/>
    <w:bookmarkStart w:name="z72" w:id="65"/>
    <w:p>
      <w:pPr>
        <w:spacing w:after="0"/>
        <w:ind w:left="0"/>
        <w:jc w:val="left"/>
      </w:pPr>
      <w:r>
        <w:rPr>
          <w:rFonts w:ascii="Times New Roman"/>
          <w:b/>
          <w:i w:val="false"/>
          <w:color w:val="000000"/>
        </w:rPr>
        <w:t xml:space="preserve"> 3-тарау. Қорытынды ереже</w:t>
      </w:r>
    </w:p>
    <w:bookmarkEnd w:id="65"/>
    <w:bookmarkStart w:name="z73" w:id="66"/>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Жылыой аудандық мәслихатының </w:t>
            </w:r>
            <w:r>
              <w:br/>
            </w:r>
            <w:r>
              <w:rPr>
                <w:rFonts w:ascii="Times New Roman"/>
                <w:b w:val="false"/>
                <w:i w:val="false"/>
                <w:color w:val="000000"/>
                <w:sz w:val="20"/>
              </w:rPr>
              <w:t>2021 жылғы "28" қыркүйектегі № 9-6 шешіміне 2 қосымша</w:t>
            </w:r>
          </w:p>
        </w:tc>
      </w:tr>
    </w:tbl>
    <w:bookmarkStart w:name="z75" w:id="67"/>
    <w:p>
      <w:pPr>
        <w:spacing w:after="0"/>
        <w:ind w:left="0"/>
        <w:jc w:val="left"/>
      </w:pPr>
      <w:r>
        <w:rPr>
          <w:rFonts w:ascii="Times New Roman"/>
          <w:b/>
          <w:i w:val="false"/>
          <w:color w:val="000000"/>
        </w:rPr>
        <w:t xml:space="preserve"> Жылыой аудандық мәслихатының күші жойылған кейбір шешімдерінің тізбесі</w:t>
      </w:r>
    </w:p>
    <w:bookmarkEnd w:id="67"/>
    <w:bookmarkStart w:name="z76" w:id="68"/>
    <w:p>
      <w:pPr>
        <w:spacing w:after="0"/>
        <w:ind w:left="0"/>
        <w:jc w:val="both"/>
      </w:pPr>
      <w:r>
        <w:rPr>
          <w:rFonts w:ascii="Times New Roman"/>
          <w:b w:val="false"/>
          <w:i w:val="false"/>
          <w:color w:val="000000"/>
          <w:sz w:val="28"/>
        </w:rPr>
        <w:t xml:space="preserve">
      1. Жылыой аудандық мәслихатының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2013 жылғы 11 желтоқсандағы № 17-22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2823 болып тіркелді);</w:t>
      </w:r>
    </w:p>
    <w:bookmarkEnd w:id="68"/>
    <w:bookmarkStart w:name="z77" w:id="69"/>
    <w:p>
      <w:pPr>
        <w:spacing w:after="0"/>
        <w:ind w:left="0"/>
        <w:jc w:val="both"/>
      </w:pPr>
      <w:r>
        <w:rPr>
          <w:rFonts w:ascii="Times New Roman"/>
          <w:b w:val="false"/>
          <w:i w:val="false"/>
          <w:color w:val="000000"/>
          <w:sz w:val="28"/>
        </w:rPr>
        <w:t xml:space="preserve">
      2. Жылыой аудандық мәслихатының "Аудандық мәслихаттың 2013 жылғы 11 желтоқсандағы № 17-22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өзгерістер енгізу туралы" 2015 жылғы 20 сәуірдегі № 28-1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3190 болып тіркелді);</w:t>
      </w:r>
    </w:p>
    <w:bookmarkEnd w:id="69"/>
    <w:bookmarkStart w:name="z78" w:id="70"/>
    <w:p>
      <w:pPr>
        <w:spacing w:after="0"/>
        <w:ind w:left="0"/>
        <w:jc w:val="both"/>
      </w:pPr>
      <w:r>
        <w:rPr>
          <w:rFonts w:ascii="Times New Roman"/>
          <w:b w:val="false"/>
          <w:i w:val="false"/>
          <w:color w:val="000000"/>
          <w:sz w:val="28"/>
        </w:rPr>
        <w:t xml:space="preserve">
      3. Жылыой аудандық мәслихатының "Жылыой аудандық мәслихатының 2013 жылғы 11 желтоқсандағы № 17-22 "Алушылардың жекелеген санаттары үшін әлеуметтік көмек көрсету еселігін және әлеуметтік көмек мөлшерлерін, атаулы күндер мен мереке күндерінің тізбесін белгілеу туралы" шешіміне өзгерістер енгізу туралы" 2016 жылғы 28 сәуірдегі № 2-4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3512 болып тіркелді);</w:t>
      </w:r>
    </w:p>
    <w:bookmarkEnd w:id="70"/>
    <w:bookmarkStart w:name="z79" w:id="71"/>
    <w:p>
      <w:pPr>
        <w:spacing w:after="0"/>
        <w:ind w:left="0"/>
        <w:jc w:val="both"/>
      </w:pPr>
      <w:r>
        <w:rPr>
          <w:rFonts w:ascii="Times New Roman"/>
          <w:b w:val="false"/>
          <w:i w:val="false"/>
          <w:color w:val="000000"/>
          <w:sz w:val="28"/>
        </w:rPr>
        <w:t xml:space="preserve">
      4. Жылыой аудандық мәслихатының "Жылыой аудандық мәслихатының 2013 жылғы 11 желтоқсандағы № 17-22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өзгерістер енгізу туралы" 2017 жылғы 22 мамырдағы № 10-5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3875 болып тіркелді);</w:t>
      </w:r>
    </w:p>
    <w:bookmarkEnd w:id="71"/>
    <w:bookmarkStart w:name="z80" w:id="72"/>
    <w:p>
      <w:pPr>
        <w:spacing w:after="0"/>
        <w:ind w:left="0"/>
        <w:jc w:val="both"/>
      </w:pPr>
      <w:r>
        <w:rPr>
          <w:rFonts w:ascii="Times New Roman"/>
          <w:b w:val="false"/>
          <w:i w:val="false"/>
          <w:color w:val="000000"/>
          <w:sz w:val="28"/>
        </w:rPr>
        <w:t xml:space="preserve">
      5. Жылыой аудандық мәслихатының "Жылыой аудандық мәслихатының 2013 жылғы 11 желтоқсандағы № 17-22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 енгізу туралы" 2018 жылғы 28 маусымдағы № 21-2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4190 болып тіркелді);</w:t>
      </w:r>
    </w:p>
    <w:bookmarkEnd w:id="72"/>
    <w:bookmarkStart w:name="z81" w:id="73"/>
    <w:p>
      <w:pPr>
        <w:spacing w:after="0"/>
        <w:ind w:left="0"/>
        <w:jc w:val="both"/>
      </w:pPr>
      <w:r>
        <w:rPr>
          <w:rFonts w:ascii="Times New Roman"/>
          <w:b w:val="false"/>
          <w:i w:val="false"/>
          <w:color w:val="000000"/>
          <w:sz w:val="28"/>
        </w:rPr>
        <w:t xml:space="preserve">
      6. Жылыой аудандық мәслихатының "Жылыой аудандық мәслихатының 2013 жылғы 11 желтоқсандағы № 17-22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 пен толықтыру енгізу туралы" 2020 жылғы 30 сәуірдегі № 45-1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4644 болып тіркелді);</w:t>
      </w:r>
    </w:p>
    <w:bookmarkEnd w:id="73"/>
    <w:bookmarkStart w:name="z82" w:id="74"/>
    <w:p>
      <w:pPr>
        <w:spacing w:after="0"/>
        <w:ind w:left="0"/>
        <w:jc w:val="both"/>
      </w:pPr>
      <w:r>
        <w:rPr>
          <w:rFonts w:ascii="Times New Roman"/>
          <w:b w:val="false"/>
          <w:i w:val="false"/>
          <w:color w:val="000000"/>
          <w:sz w:val="28"/>
        </w:rPr>
        <w:t xml:space="preserve">
      7. Жылыой аудандық мәслихатының "Жылыой аудандық мәслихатының 2013 жылғы 11 желтоқсандағы № 17-22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 енгізу туралы" 2020 жылғы 29 қыркүйектегі № 52-2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4758 болып тіркелді);</w:t>
      </w:r>
    </w:p>
    <w:bookmarkEnd w:id="74"/>
    <w:bookmarkStart w:name="z83" w:id="75"/>
    <w:p>
      <w:pPr>
        <w:spacing w:after="0"/>
        <w:ind w:left="0"/>
        <w:jc w:val="both"/>
      </w:pPr>
      <w:r>
        <w:rPr>
          <w:rFonts w:ascii="Times New Roman"/>
          <w:b w:val="false"/>
          <w:i w:val="false"/>
          <w:color w:val="000000"/>
          <w:sz w:val="28"/>
        </w:rPr>
        <w:t xml:space="preserve">
      8. Жылыой аудандық мәслихатының "Жылыой аудандық мәслихатының 2013 жылғы 11 желтоқсандағы № 17-22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толықтырулар енгізу туралы" 2021 жылғы 19 сәуірдегі № 5-1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4944 болып тіркелді);</w:t>
      </w:r>
    </w:p>
    <w:bookmarkEnd w:id="75"/>
    <w:bookmarkStart w:name="z84" w:id="76"/>
    <w:p>
      <w:pPr>
        <w:spacing w:after="0"/>
        <w:ind w:left="0"/>
        <w:jc w:val="both"/>
      </w:pPr>
      <w:r>
        <w:rPr>
          <w:rFonts w:ascii="Times New Roman"/>
          <w:b w:val="false"/>
          <w:i w:val="false"/>
          <w:color w:val="000000"/>
          <w:sz w:val="28"/>
        </w:rPr>
        <w:t xml:space="preserve">
      9. Жылыой аудандық мәслихатының "Алушылар санатының тізбесін және әлеуметтік көмектің шекті мөлшерлерін бекіту туралы" 2013 жылғы 11 желтоқсандағы № 17-17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2819 тіркелді);</w:t>
      </w:r>
    </w:p>
    <w:bookmarkEnd w:id="76"/>
    <w:bookmarkStart w:name="z85" w:id="77"/>
    <w:p>
      <w:pPr>
        <w:spacing w:after="0"/>
        <w:ind w:left="0"/>
        <w:jc w:val="both"/>
      </w:pPr>
      <w:r>
        <w:rPr>
          <w:rFonts w:ascii="Times New Roman"/>
          <w:b w:val="false"/>
          <w:i w:val="false"/>
          <w:color w:val="000000"/>
          <w:sz w:val="28"/>
        </w:rPr>
        <w:t xml:space="preserve">
      10. Жылыой аудандық мәслихатының "Аудандық мәслихаттың 2013 жылғы 11 желтоқсандағы № 17-17 "Алушылар санатының тізбесін және әлеуметтік көмектің шекті мөлшерлерін бекіту туралы" шешіміне толықтыру енгізу туралы" 2016 жылғы 15 қыркүйектегі № 5-5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3632 болып тіркелді);</w:t>
      </w:r>
    </w:p>
    <w:bookmarkEnd w:id="77"/>
    <w:bookmarkStart w:name="z86" w:id="78"/>
    <w:p>
      <w:pPr>
        <w:spacing w:after="0"/>
        <w:ind w:left="0"/>
        <w:jc w:val="both"/>
      </w:pPr>
      <w:r>
        <w:rPr>
          <w:rFonts w:ascii="Times New Roman"/>
          <w:b w:val="false"/>
          <w:i w:val="false"/>
          <w:color w:val="000000"/>
          <w:sz w:val="28"/>
        </w:rPr>
        <w:t xml:space="preserve">
      11. Жылыой аудандық мәслихатының "Жылыой аудандық мәслихатының 2013 жылғы 11 желтоқсандағы № 17-17 "Алушылар санатының тізбесін және әлеуметтік көмектің шекті мөлшерлерін бекіту туралы" шешіміне толықтырулар енгізу туралы" 2019 жылғы 25 маусымдағы № 36-2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4436 болып тіркелді);</w:t>
      </w:r>
    </w:p>
    <w:bookmarkEnd w:id="78"/>
    <w:bookmarkStart w:name="z87" w:id="79"/>
    <w:p>
      <w:pPr>
        <w:spacing w:after="0"/>
        <w:ind w:left="0"/>
        <w:jc w:val="both"/>
      </w:pPr>
      <w:r>
        <w:rPr>
          <w:rFonts w:ascii="Times New Roman"/>
          <w:b w:val="false"/>
          <w:i w:val="false"/>
          <w:color w:val="000000"/>
          <w:sz w:val="28"/>
        </w:rPr>
        <w:t xml:space="preserve">
      12. Жылыой аудандық мәслихатының "Жылыой аудандық мәслихатының 2013 жылғы 11 желтоқсандағы № 17-17 "Алушылар санатының тізбесін және әлеуметтік көмектің шекті мөлшерлерін бекіту туралы" шешіміне өзгеріс енгізу туралы" 2021 жылғы 19 сәуірдегі № 5-2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4941 болып тіркелді);</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