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6447" w14:textId="7cf6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Жылыой аудандық мәслихатының 2020 жылғы 15 желтоқсандағы № 54-2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2021 жылғы 8 желтоқсандағы № 12-3 шешімі. Қазақстан Республикасының Әділет министрлігінде 2021 жылғы 13 желтоқсанда № 25759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Жылыой аудандық мәслихатының 2020 жылғы 15 желтоқсандағы № 54-2 (нормативтік құқықтық актілерді мемлекеттік тіркеу тізілімінде № 4844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1, 2 және 3-қосымшаларға сәйкес, оның ішінде 2021 жылға келесідей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53 230 586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47 171 742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72 772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235 579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5 750 493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53 750 291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15 514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17 502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1 988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-535 219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535 219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17 502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1 988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519 705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8 желтоқсандағы № 12-3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15 желтоқсандағы № 54-2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нақтыланған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2"/>
        <w:gridCol w:w="1137"/>
        <w:gridCol w:w="4"/>
        <w:gridCol w:w="1128"/>
        <w:gridCol w:w="6"/>
        <w:gridCol w:w="6246"/>
        <w:gridCol w:w="29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53 230 586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47171742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4289859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40358639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40224256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53750291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5161044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4489632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Мәдинет объектілерін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3127905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1820332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42449394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42449394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35073704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