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89b71" w14:textId="4889b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ауданы аумағында ішкі сауда субъектілеріне автодүкендерде және (немесе) шатырларда (павильондарда) көшпелі сауданы жүзеге асыру үшін 2021 жылға арнайы бөлінген орындарды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әкімдігінің 2021 жылғы 13 қаңтардағы № 1 қаулысы. Атырау облысының Әділет департаментінде 2021 жылғы 19 қаңтарда № 4880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Республикасының 2004 жылғы 12 сәуірдегі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Махамбет аудандық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Махамбет ауданы аумағында ішкі сауда субъектілеріне автодүкендерде және (немесе) шатырларда (павильондарда) көшпелі сауданы жүзеге асыру үшін 2021 жылға арнайы бөлінген орындар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 Сейтқалиевке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 және 2021 жылдың 1 қаңтарынан бастап туындаған құқықтық қатынастарға қолданылады.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Махамбет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әкімдігінің 2021 жылғы 13 қаңтардағы № 1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Махамбет ауданы аумағында сауда қызметі субъектілеріне автодүкендерде және (немесе) шатырларда (павильондарда) көшпелі сауданы жүзеге асыру үшін арнайы бөлінген орындар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644"/>
        <w:gridCol w:w="6291"/>
        <w:gridCol w:w="915"/>
        <w:gridCol w:w="3535"/>
      </w:tblGrid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бөлінген орындар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жүргізу мерзімі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"Жастар" демалыс саябағы алаңы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31.12.2021 жылға дейін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Сарытоғай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аялдаманың сол жақ бетіндегі алаңның 50 метр радиус шегінде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көшесіндегі №19 ғимаратының алдынан 50 метр радиус шегінде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"Мұра" өндіріс кооперативінің ескі ғимаратының алдынан 50 метр радиус шегінде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"Ақтоғай ауылдық округі әкімі аппараты" мемлекеттік мекемесінің "Ақтоғай ауылының "Жас дәурен" бөбекжайы" коммуналдық мемлекеттік қазыналық кәсіпорыны ғимаратының батыс жақ жанынан 50 метр радиус шегінде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Бақсай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Есенбаев көшесіндегі №24А ғимаратының қасындағы арнайы дайындалған орында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</w:tr>
      <w:tr>
        <w:trPr>
          <w:trHeight w:val="30" w:hRule="atLeast"/>
        </w:trPr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Бейбарыс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бөлімшесінің алдынан 50 метр радиус шегінде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Талдыкөл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аудандық білім бөлімі" мемлекеттік мекемесінің "Талдыкөл орта мектебі" коммуналдық мемлекеттік мекемесі ғимаратының кірме қақпасынан 50 метр радиус шегінде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Т.Рысқұлов көшесіндегі №1 үйінің алдынан 50 метр радиус шегінде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</w:tr>
      <w:tr>
        <w:trPr>
          <w:trHeight w:val="30" w:hRule="atLeast"/>
        </w:trPr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"Ерасыл" азық-түлік дүкенінің сол жақ жанынан 50 метр радиус шегінде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"Есбол ауылдық округі әкімі аппараты" мемлекеттік мекемесі ғимаратының алдынан 50 метр радиус шегінде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"Табия" азық-түлік дүкеннінің жол жағынан 50 метр радиус шегінде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Сарайшық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"Махамбет аудандық білім бөлімі" мемлекеттік мекемесінің "Қазмұхамбед Қарашаұлы атындағы Сарайшық орта мектебі" коммуналдық мемлекеттік мекемесі ғимаратының сол жақ жанынан 50 метр радиус шегінде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Жалғансай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"Рашид" дүкенінің алдынан 30 метр радиусы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31.12.2021 жылға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