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30ef" w14:textId="5c73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2020 жылғы 23 желтоқсандағы № 479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2021 жылғы 30 маусымдағы № 60 шешімі. Қазақстан Республикасының Әділет министрлігінде 2021 жылғы 14 шілдеде № 23524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Махамбет аудандық мәслихатының 2020 жылғы 23 желтоқсандағы № 479 (Нормативтік құқықтық актілерді мемлекеттік тіркеу тізілімінде № 4860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-11 501 173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3 724 160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16 859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12 260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7 747 894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11 710 823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8 849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- 21 877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13 028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-218 499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218 499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- 21 877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13 028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209 650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аудандық бюджетте облыстық бюджеттен – 5 927 638 мың теңге сомасында нысаналы трансферт көзделгені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68 948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18 190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- 43 220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81 791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31 630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жер" тұрғын үй құрылысы бағдарламасы шеңберінде инженерлік-коммуникациялық инфрақұрылымды дамытуға және (немесе) жайластыруға – 1 558 006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мемлекеттік қызметкерлер үшін еңбек ақы төлеудің пилоттық режимдегі жаңа жүйесін енгізуге және мемлекеттік саяси қызметшілердің еңбек ақыларын өсіруге – 292 282 мың теңге;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– 176 355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193 422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азаматтардың жекелеген топтарына әлеуметтік көмекке - 29 550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тасымалдарын субсидиялауға – 6 000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инфрақұрылымды дамытуға – 253 900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– 3 174 344 мың теңге.".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аудандық бюджетте ауылдық округтер бюджеттеріне – 273 396 мың теңге сомасында нысаналы трансферттер көзделсін,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– 24 798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13 501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пилоттық режимдегі жаңа жүйесін енгізуге – 121 315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66 149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3 788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25 522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797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7 715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"Парус – бюджеттік жоспарлау" бағдарламалық өнімін орнатуға және қызмет көрсетуге – 2 856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шығындарына – 4 439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2 516 мың теңге.".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2021 жылғы 30 маусымдағы № 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479 шешіміне 1-қосымша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509"/>
        <w:gridCol w:w="1018"/>
        <w:gridCol w:w="8"/>
        <w:gridCol w:w="8"/>
        <w:gridCol w:w="8"/>
        <w:gridCol w:w="8"/>
        <w:gridCol w:w="335"/>
        <w:gridCol w:w="358"/>
        <w:gridCol w:w="358"/>
        <w:gridCol w:w="726"/>
        <w:gridCol w:w="753"/>
        <w:gridCol w:w="1604"/>
        <w:gridCol w:w="4"/>
        <w:gridCol w:w="3401"/>
        <w:gridCol w:w="2433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11501173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7747894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7733548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 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й қорының тұрғын үйін жобалау және (немесе) салу, реконструкциялау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ауылішілік қатынастар бойынша жолаушылар тасымалдарын субсидиялау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