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97470" w14:textId="e7974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Исатай аудандық мәслихатының 2020 жылғы 23 желтоқсандағы № 354-VI "2021-2023 жылдарға арналған аудандық бюджет туралы"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Исатай аудандық мәслихатының 2021 жылғы 29 наурыздағы № 13-VIІ шешімі. Атырау облысының Әділет департаментінде 2021 жылғы 8 сәуірде № 4917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аудан әкімдігінің 2021-2023 жылдарға арналған аудан бюджетін нақтылау туралы ұсынысын қарап, Исатай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Исатай аудандық мәслихатының 2020 жылғы 23 желтоқсандағы № 354-VI "2021-2023 жылдарға арналған аудандық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4858 санымен тіркелген, 2021 жылғы 6 қаңтар Қазақстан Республикасы нормативтік құқықтық актілердің эталондық бақылау банкінде жарияланған) келесі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1-тармақтың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"9 174 494" сандар "9 260 310" сандармен ауыстырылсын;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"3 715 186" сандар "3 724 301" сандармен ауыстырылсын;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"5 419 492" сандар "5 496 193" сандармен ауыстырылсын.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"9 174 494" сандар "9 407 598" сандармен ауыстырылсын.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тармақшасында: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"-21 877" сандар "- 169 165" сандармен ауыстырылсын.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тармақшасында: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"21 877" сандар "169 165" сандармен ауыстырылсын;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"бюджет қаражатының пайдаланылатын қалдықтары" деген жолдағы "0" деген саны "147 288" деген сандармен ауыстырылсын.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"корпоративтік табыс салығы бойынша – 30%;" деген абзацтан кейін келесі мазмұндағы абзацпен толықтырылсын: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"төлем көзінен салық салынбайтын табыстардан ұсталатын жеке табыс салығы бойынша – 100%;".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10, 11,12, 13 тармақтармен толықтырылсын: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"10.2021 жылға арналған аудандық бюджетте Қазақстан Республикасының Ұлттық қорынан берілетін нысаналы трансферт есебінен 1 686 862 мың теңге сомасында республикалық бюджеттен нысаналы даму транс"ферттері көзделгені ескерілсін, оның ішінде: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"Нұрлы жер" тұрғын үй құрылысы бағдарламасы шеңберінде коммуналдық тұрғын үй қорының тұрғын үйін жобалауға және (немесе) салуға, реконструкциялауға – 1 026 380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"Ауыл-Ел бесігі" жобасы шеңберінде ауылдық елді мекендердегі әлеуметтік және инженерлік инфрақұрылым бойынша ісшараларды іске асыруға – 660 482 мың теңге.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2021 жылға арналған аудандық бюджетте облыстық бюджеттен әкімшілік мемлекеттік қызметкерлер үшін еңбек ақы төлеудің пилоттық режимдегі жаңа жүйесін енгізуге және мемлекеттік саяси қызметшілердің еңбек ақыларын өсіруге – 269 219 мың теңге сомасында нысаналы трансферт көзделгені ескерілсін.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2021 жылға арналған аудандық бюджетте облыстық бюджеттен келесі көлемдерде нысаналы даму трансферттері көзделгені ескерілсін: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елді мекендерде сумен жабдықтау және су бұру жүйесін дамытуға 15 103 мың теңге;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тұрғын үй құрлысының инженерлік инфрақұрылымның құрылымына және жобалау-сметалық құжаттамасын жасақтауға – 4 113 мың теңге;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тұрғын үй құрылысына - 823 154 мың теңге;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спорт объектілерін дамытуға - 119 782 мың теңге;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көлік инфрақұрылымын дамытуға - 653 351мың теңге.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2021 жылға аудандық бюджеттен ауылдық округтердің бюджеттеріне келесі көлемдерде трансферттер беру белгіленсін: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 әкімі аппараттарын ағымдағы ұстау және материалдық -техникалық жарақтандыруға – 13 792 мың теңге;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суару каналдарын суландыруға- 21 133 мың теңге;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мекендердегі көшелерді жарықтандыруға – 5 963 мың теңге;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мекендерді абаттандыру мен көгалдандыруға – 350 мың теңге."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орындалысын бақылау Исатай аудандық мәслихатының бюджет, қаржы, экономика, кәсіпкерлікті дамыту, аграрлық және экология жөніндегі тұрақты комиссиясына (Н. Мусин) жүктелсін.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2021 жылдың 1 қаңтарынан бастап қолданысқа енгізіледі.</w:t>
      </w:r>
    </w:p>
    <w:bookmarkEnd w:id="3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Сидегалиев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Муханбеталиев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 аудандық мәслихатының 2021 жылғы 29 наурыздағы № 13-VII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 аудандық мәслихатының 2020 жылғы 23 желтоқсандағы № 354-VI шешіміне 1 қосымша</w:t>
            </w:r>
          </w:p>
        </w:tc>
      </w:tr>
    </w:tbl>
    <w:bookmarkStart w:name="z44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аудандық бюджет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</w:tblGrid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 Кірістер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9 260 310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3 724 301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327 833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18 297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309 536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143 031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143 031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3 239 251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3 226 085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2 323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10 633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2 553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ресустарды пайдаланғаны үшін түсетін түсімдер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3 297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2 981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2 981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18 427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15 650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15 634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қорынан түсетін түсетiн түсiмдердi қоспағанда, мемлекеттiк бюджеттен қаржыландырылатын, сондай-ақ Қазақстан Республикасы Ұлттық Банкiнiң бюджетiнен (шығыстар сметасынан) қамтылатын және қаржыландырылатын мемлекеттiк мекемелер салатын айыппұлдар, өсiмпұлдар, санкциялар, өндiрiп алулар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21 389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18 384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16 722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5 496 193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мемлекеттік басқару органдарынан трансферттер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округтердің бюджеттерінен трансферттер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5 496 187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5 496 187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Шығыстар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9 407 598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557 389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278 344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151 572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126 772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251 353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Қоғамдық, тәртіп және қауіпсіздік саласындағы баска да қызметтер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жол қозғалысы қауіпсіздігін қамтамасыз ету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637 809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118 419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118 419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118 419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461 015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461 015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256 752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әлеуметтік қызмет көрсету аумақтық орталығы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міндетті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көрсетілетін тіл маманының қызметтерін ұсыну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1 970 421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1 868 821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1 868 821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1 777 517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91 304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86 497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Сумен жабдықтау және су бұру жүйелерін дамыту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445 683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162 509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162 509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мұраны сақтауды және оған қол жетімділікті қамтамасыз ету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131 282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119 782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обьектілерін дамыту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119 782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75 836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 және тілдерді дамыту бөлімі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 және тілдерді дамыту бөлімі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ақпарат, мемлекеттілікті нығайту және азаматтардың әлеуметтік оптимизімін қалыптастыру саласындағы мемлекеттік саясатты іске асыру жөніндегі қызметтер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84 753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748 995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748 995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748 995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746 477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728 482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728 482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660 482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ел бесігі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660 482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4 178 021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4 178 021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4 178 021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3 663 352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466 604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 Таза бюджеттік кредит беру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асыруға берілетін бюджеттік кредиттер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-169 165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169 165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147 288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147 288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147 288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