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4b6a" w14:textId="fe94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мәслихатының 2017 жылғы 6 маусымдағы № 94-VI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2021 жылғы 29 наурыздағы № 15-VIІ шешімі. Атырау облысының Әділет департаментінде 2021 жылғы 9 сәуірде № 4922 болып тіркелді. Күші жойылды - Атырау облысы Исатай аудандық мәслихатының 2023 жылғы 5 қазандағы № 46-VІII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05.10.2023 № </w:t>
      </w:r>
      <w:r>
        <w:rPr>
          <w:rFonts w:ascii="Times New Roman"/>
          <w:b w:val="false"/>
          <w:i w:val="false"/>
          <w:color w:val="ff0000"/>
          <w:sz w:val="28"/>
        </w:rPr>
        <w:t>46-VІII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Исатай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Исатай аудандық мәслихаттың 2017 жылғы 6 маусымдағы № 94-VI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3897 санымен тіркелген, 2017 жылғы 2 шілдеде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жекелген санттарының тізбесін айқындаудың </w:t>
      </w:r>
      <w:r>
        <w:rPr>
          <w:rFonts w:ascii="Times New Roman"/>
          <w:b w:val="false"/>
          <w:i w:val="false"/>
          <w:color w:val="000000"/>
          <w:sz w:val="28"/>
        </w:rPr>
        <w:t>қағидасындағы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 3-тараудың тақырыбының орыс тіліндегі мәтініне өзгеріс енгізілсін, мемлекеттік тіліндегі мәтіні өзгеріссіз қалдырылсын;</w:t>
      </w:r>
    </w:p>
    <w:bookmarkEnd w:id="3"/>
    <w:bookmarkStart w:name="z8" w:id="4"/>
    <w:p>
      <w:pPr>
        <w:spacing w:after="0"/>
        <w:ind w:left="0"/>
        <w:jc w:val="both"/>
      </w:pPr>
      <w:r>
        <w:rPr>
          <w:rFonts w:ascii="Times New Roman"/>
          <w:b w:val="false"/>
          <w:i w:val="false"/>
          <w:color w:val="000000"/>
          <w:sz w:val="28"/>
        </w:rPr>
        <w:t>
      2) 12 тармақтың орыс тіліндегі мәтініне өзгеріс енгізілсін, мемлекеттік тіліндегі мәтіні өзгеріссіз қалдырылсын.</w:t>
      </w:r>
    </w:p>
    <w:bookmarkEnd w:id="4"/>
    <w:bookmarkStart w:name="z9" w:id="5"/>
    <w:p>
      <w:pPr>
        <w:spacing w:after="0"/>
        <w:ind w:left="0"/>
        <w:jc w:val="both"/>
      </w:pPr>
      <w:r>
        <w:rPr>
          <w:rFonts w:ascii="Times New Roman"/>
          <w:b w:val="false"/>
          <w:i w:val="false"/>
          <w:color w:val="000000"/>
          <w:sz w:val="28"/>
        </w:rPr>
        <w:t xml:space="preserve">
      2. Исатай аудандық мәслихаттың 2020 жылғы 23 желтоқсандағы № 356-VI "Исатай аудандық мәслихатының 2017 жылғы 6 маусымдағы № 94-VI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4845 санымен тіркелген, 2021жылғы 5 қаңтарда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5"/>
    <w:bookmarkStart w:name="z10" w:id="6"/>
    <w:p>
      <w:pPr>
        <w:spacing w:after="0"/>
        <w:ind w:left="0"/>
        <w:jc w:val="both"/>
      </w:pPr>
      <w:r>
        <w:rPr>
          <w:rFonts w:ascii="Times New Roman"/>
          <w:b w:val="false"/>
          <w:i w:val="false"/>
          <w:color w:val="000000"/>
          <w:sz w:val="28"/>
        </w:rPr>
        <w:t>
      1) 1-тармақтың 1) тармақшасының орыс тіліндегі мәтініне өзгеріс енгізілсін, мемлекеттік тіліндегі мәтіні өзгеріссіз қалдырылсын;</w:t>
      </w:r>
    </w:p>
    <w:bookmarkEnd w:id="6"/>
    <w:bookmarkStart w:name="z11" w:id="7"/>
    <w:p>
      <w:pPr>
        <w:spacing w:after="0"/>
        <w:ind w:left="0"/>
        <w:jc w:val="both"/>
      </w:pPr>
      <w:r>
        <w:rPr>
          <w:rFonts w:ascii="Times New Roman"/>
          <w:b w:val="false"/>
          <w:i w:val="false"/>
          <w:color w:val="000000"/>
          <w:sz w:val="28"/>
        </w:rPr>
        <w:t>
      2) 1-тармақтың 5) тармақшасының орыс тіліндегі мәтініне өзгеріс енгізілсін, мемлекеттік тіліндегі мәтіні өзгеріссіз қалдырылсын;</w:t>
      </w:r>
    </w:p>
    <w:bookmarkEnd w:id="7"/>
    <w:bookmarkStart w:name="z12" w:id="8"/>
    <w:p>
      <w:pPr>
        <w:spacing w:after="0"/>
        <w:ind w:left="0"/>
        <w:jc w:val="both"/>
      </w:pPr>
      <w:r>
        <w:rPr>
          <w:rFonts w:ascii="Times New Roman"/>
          <w:b w:val="false"/>
          <w:i w:val="false"/>
          <w:color w:val="000000"/>
          <w:sz w:val="28"/>
        </w:rPr>
        <w:t>
      3) 1-тармақтың 6) тармақшасының орыс тіліндегі мәтініне өзгеріс енгізілсін, мемлекеттік тіліндегі мәтіні өзгеріссіз қалдырылсын.</w:t>
      </w:r>
    </w:p>
    <w:bookmarkEnd w:id="8"/>
    <w:bookmarkStart w:name="z13" w:id="9"/>
    <w:p>
      <w:pPr>
        <w:spacing w:after="0"/>
        <w:ind w:left="0"/>
        <w:jc w:val="both"/>
      </w:pPr>
      <w:r>
        <w:rPr>
          <w:rFonts w:ascii="Times New Roman"/>
          <w:b w:val="false"/>
          <w:i w:val="false"/>
          <w:color w:val="000000"/>
          <w:sz w:val="28"/>
        </w:rPr>
        <w:t>
      3. Шешімнің орындалуын бақылау аудандық мәслихаттың әлеуметтік мәселелер, гендерлік саясат, үкіметтік емес ұйымдармен байланыс жөніндегі тұрақты комиссиясына (Н. Кабулова) жүктелсін.</w:t>
      </w:r>
    </w:p>
    <w:bookmarkEnd w:id="9"/>
    <w:bookmarkStart w:name="z14" w:id="10"/>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Сидегалиев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Исатай аудандық мәслихатының 2021 жылғы 29 наурыздағы </w:t>
            </w:r>
            <w:r>
              <w:br/>
            </w:r>
            <w:r>
              <w:rPr>
                <w:rFonts w:ascii="Times New Roman"/>
                <w:b w:val="false"/>
                <w:i w:val="false"/>
                <w:color w:val="000000"/>
                <w:sz w:val="20"/>
              </w:rPr>
              <w:t>№ 15-VII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Исатай аудандық мәслихатының 2017 жылғы 06 маусымдағы </w:t>
            </w:r>
            <w:r>
              <w:br/>
            </w:r>
            <w:r>
              <w:rPr>
                <w:rFonts w:ascii="Times New Roman"/>
                <w:b w:val="false"/>
                <w:i w:val="false"/>
                <w:color w:val="000000"/>
                <w:sz w:val="20"/>
              </w:rPr>
              <w:t>№ 94-VI шешімімен бекітілген</w:t>
            </w:r>
          </w:p>
        </w:tc>
      </w:tr>
    </w:tbl>
    <w:bookmarkStart w:name="z19" w:id="11"/>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 АКТІСІ</w:t>
      </w:r>
    </w:p>
    <w:bookmarkEnd w:id="11"/>
    <w:bookmarkStart w:name="z20" w:id="12"/>
    <w:p>
      <w:pPr>
        <w:spacing w:after="0"/>
        <w:ind w:left="0"/>
        <w:jc w:val="both"/>
      </w:pPr>
      <w:r>
        <w:rPr>
          <w:rFonts w:ascii="Times New Roman"/>
          <w:b w:val="false"/>
          <w:i w:val="false"/>
          <w:color w:val="000000"/>
          <w:sz w:val="28"/>
        </w:rPr>
        <w:t>
      20___ жылғы "__"</w:t>
      </w:r>
    </w:p>
    <w:bookmarkEnd w:id="12"/>
    <w:bookmarkStart w:name="z21" w:id="13"/>
    <w:p>
      <w:pPr>
        <w:spacing w:after="0"/>
        <w:ind w:left="0"/>
        <w:jc w:val="both"/>
      </w:pPr>
      <w:r>
        <w:rPr>
          <w:rFonts w:ascii="Times New Roman"/>
          <w:b w:val="false"/>
          <w:i w:val="false"/>
          <w:color w:val="000000"/>
          <w:sz w:val="28"/>
        </w:rPr>
        <w:t>
      ______________________________________________________________</w:t>
      </w:r>
    </w:p>
    <w:bookmarkEnd w:id="13"/>
    <w:bookmarkStart w:name="z22" w:id="14"/>
    <w:p>
      <w:pPr>
        <w:spacing w:after="0"/>
        <w:ind w:left="0"/>
        <w:jc w:val="both"/>
      </w:pPr>
      <w:r>
        <w:rPr>
          <w:rFonts w:ascii="Times New Roman"/>
          <w:b w:val="false"/>
          <w:i w:val="false"/>
          <w:color w:val="000000"/>
          <w:sz w:val="28"/>
        </w:rPr>
        <w:t>
      (елді мекен)</w:t>
      </w:r>
    </w:p>
    <w:bookmarkEnd w:id="14"/>
    <w:bookmarkStart w:name="z23" w:id="15"/>
    <w:p>
      <w:pPr>
        <w:spacing w:after="0"/>
        <w:ind w:left="0"/>
        <w:jc w:val="both"/>
      </w:pPr>
      <w:r>
        <w:rPr>
          <w:rFonts w:ascii="Times New Roman"/>
          <w:b w:val="false"/>
          <w:i w:val="false"/>
          <w:color w:val="000000"/>
          <w:sz w:val="28"/>
        </w:rPr>
        <w:t xml:space="preserve">
      1. Өтініш берушінің тегі, аты, әкесінің аты (бар болса)____________________ </w:t>
      </w:r>
    </w:p>
    <w:bookmarkEnd w:id="15"/>
    <w:bookmarkStart w:name="z24" w:id="16"/>
    <w:p>
      <w:pPr>
        <w:spacing w:after="0"/>
        <w:ind w:left="0"/>
        <w:jc w:val="both"/>
      </w:pPr>
      <w:r>
        <w:rPr>
          <w:rFonts w:ascii="Times New Roman"/>
          <w:b w:val="false"/>
          <w:i w:val="false"/>
          <w:color w:val="000000"/>
          <w:sz w:val="28"/>
        </w:rPr>
        <w:t xml:space="preserve">
      2. Тұратын мекенжайы ______________________________________________ </w:t>
      </w:r>
    </w:p>
    <w:bookmarkEnd w:id="16"/>
    <w:bookmarkStart w:name="z25" w:id="17"/>
    <w:p>
      <w:pPr>
        <w:spacing w:after="0"/>
        <w:ind w:left="0"/>
        <w:jc w:val="both"/>
      </w:pPr>
      <w:r>
        <w:rPr>
          <w:rFonts w:ascii="Times New Roman"/>
          <w:b w:val="false"/>
          <w:i w:val="false"/>
          <w:color w:val="000000"/>
          <w:sz w:val="28"/>
        </w:rPr>
        <w:t xml:space="preserve">
      3. Орын алуына байланысты өтініш беруші әлеуметтік көмекке өтініш берген өмірдегі қиын жағдай _______________________________________________. </w:t>
      </w:r>
    </w:p>
    <w:bookmarkEnd w:id="17"/>
    <w:bookmarkStart w:name="z26" w:id="18"/>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19"/>
    <w:p>
      <w:pPr>
        <w:spacing w:after="0"/>
        <w:ind w:left="0"/>
        <w:jc w:val="both"/>
      </w:pPr>
      <w:r>
        <w:rPr>
          <w:rFonts w:ascii="Times New Roman"/>
          <w:b w:val="false"/>
          <w:i w:val="false"/>
          <w:color w:val="000000"/>
          <w:sz w:val="28"/>
        </w:rPr>
        <w:t xml:space="preserve">
      Еңбекке жарамды барлығы _________ адам. </w:t>
      </w:r>
    </w:p>
    <w:bookmarkEnd w:id="19"/>
    <w:bookmarkStart w:name="z28" w:id="20"/>
    <w:p>
      <w:pPr>
        <w:spacing w:after="0"/>
        <w:ind w:left="0"/>
        <w:jc w:val="both"/>
      </w:pPr>
      <w:r>
        <w:rPr>
          <w:rFonts w:ascii="Times New Roman"/>
          <w:b w:val="false"/>
          <w:i w:val="false"/>
          <w:color w:val="000000"/>
          <w:sz w:val="28"/>
        </w:rPr>
        <w:t xml:space="preserve">
      Жұмыспен қамту органдарында жұмыссыз ретінде тіркелгендері _______ адам. </w:t>
      </w:r>
    </w:p>
    <w:bookmarkEnd w:id="20"/>
    <w:bookmarkStart w:name="z29" w:id="21"/>
    <w:p>
      <w:pPr>
        <w:spacing w:after="0"/>
        <w:ind w:left="0"/>
        <w:jc w:val="both"/>
      </w:pPr>
      <w:r>
        <w:rPr>
          <w:rFonts w:ascii="Times New Roman"/>
          <w:b w:val="false"/>
          <w:i w:val="false"/>
          <w:color w:val="000000"/>
          <w:sz w:val="28"/>
        </w:rPr>
        <w:t xml:space="preserve">
      Балалардың саны: ______, олардың ішінен жоғары және орта оқу орындарында ақылы негізде оқитындар _______ адам, оқу құны жылына _______ теңге. </w:t>
      </w:r>
    </w:p>
    <w:bookmarkEnd w:id="21"/>
    <w:bookmarkStart w:name="z30" w:id="22"/>
    <w:p>
      <w:pPr>
        <w:spacing w:after="0"/>
        <w:ind w:left="0"/>
        <w:jc w:val="both"/>
      </w:pPr>
      <w:r>
        <w:rPr>
          <w:rFonts w:ascii="Times New Roman"/>
          <w:b w:val="false"/>
          <w:i w:val="false"/>
          <w:color w:val="000000"/>
          <w:sz w:val="28"/>
        </w:rPr>
        <w:t xml:space="preserve">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 ___________________________. </w:t>
      </w:r>
    </w:p>
    <w:bookmarkEnd w:id="22"/>
    <w:bookmarkStart w:name="z31" w:id="23"/>
    <w:p>
      <w:pPr>
        <w:spacing w:after="0"/>
        <w:ind w:left="0"/>
        <w:jc w:val="both"/>
      </w:pPr>
      <w:r>
        <w:rPr>
          <w:rFonts w:ascii="Times New Roman"/>
          <w:b w:val="false"/>
          <w:i w:val="false"/>
          <w:color w:val="000000"/>
          <w:sz w:val="28"/>
        </w:rPr>
        <w:t xml:space="preserve">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 ______________________________________________________________. </w:t>
      </w:r>
    </w:p>
    <w:bookmarkEnd w:id="23"/>
    <w:bookmarkStart w:name="z32" w:id="24"/>
    <w:p>
      <w:pPr>
        <w:spacing w:after="0"/>
        <w:ind w:left="0"/>
        <w:jc w:val="both"/>
      </w:pPr>
      <w:r>
        <w:rPr>
          <w:rFonts w:ascii="Times New Roman"/>
          <w:b w:val="false"/>
          <w:i w:val="false"/>
          <w:color w:val="000000"/>
          <w:sz w:val="28"/>
        </w:rPr>
        <w:t xml:space="preserve">
      Тұрғын үйді ұстауға арналған шығыстар: __________________________________. </w:t>
      </w:r>
    </w:p>
    <w:bookmarkEnd w:id="24"/>
    <w:bookmarkStart w:name="z33" w:id="25"/>
    <w:p>
      <w:pPr>
        <w:spacing w:after="0"/>
        <w:ind w:left="0"/>
        <w:jc w:val="both"/>
      </w:pPr>
      <w:r>
        <w:rPr>
          <w:rFonts w:ascii="Times New Roman"/>
          <w:b w:val="false"/>
          <w:i w:val="false"/>
          <w:color w:val="000000"/>
          <w:sz w:val="28"/>
        </w:rPr>
        <w:t>
      Отбасының табысы: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26"/>
    <w:p>
      <w:pPr>
        <w:spacing w:after="0"/>
        <w:ind w:left="0"/>
        <w:jc w:val="both"/>
      </w:pPr>
      <w:r>
        <w:rPr>
          <w:rFonts w:ascii="Times New Roman"/>
          <w:b w:val="false"/>
          <w:i w:val="false"/>
          <w:color w:val="000000"/>
          <w:sz w:val="28"/>
        </w:rPr>
        <w:t xml:space="preserve">
      6. Мыналардың: Автокөлігінің болуы (маркасы, шығарылған жылы, құқық беретін құжат, оны пайдаланғаннан түскен мәлімделген табыс) _____________________________. </w:t>
      </w:r>
    </w:p>
    <w:bookmarkEnd w:id="26"/>
    <w:bookmarkStart w:name="z35" w:id="27"/>
    <w:p>
      <w:pPr>
        <w:spacing w:after="0"/>
        <w:ind w:left="0"/>
        <w:jc w:val="both"/>
      </w:pPr>
      <w:r>
        <w:rPr>
          <w:rFonts w:ascii="Times New Roman"/>
          <w:b w:val="false"/>
          <w:i w:val="false"/>
          <w:color w:val="000000"/>
          <w:sz w:val="28"/>
        </w:rPr>
        <w:t xml:space="preserve">
      Қазіргі уақытта өздері тұрып жатқаннан бөлек өзге тұрғын үйінің болуы (оны пайдаланғаннан түскен мәлімделген табыс) _________________________________. </w:t>
      </w:r>
    </w:p>
    <w:bookmarkEnd w:id="27"/>
    <w:bookmarkStart w:name="z36" w:id="28"/>
    <w:p>
      <w:pPr>
        <w:spacing w:after="0"/>
        <w:ind w:left="0"/>
        <w:jc w:val="both"/>
      </w:pPr>
      <w:r>
        <w:rPr>
          <w:rFonts w:ascii="Times New Roman"/>
          <w:b w:val="false"/>
          <w:i w:val="false"/>
          <w:color w:val="000000"/>
          <w:sz w:val="28"/>
        </w:rPr>
        <w:t xml:space="preserve">
      7. Бұрын алған көмегі туралы мәліметтер (нысаны, сомасы, көзі): _______________ ______________________________________________________________________. </w:t>
      </w:r>
    </w:p>
    <w:bookmarkEnd w:id="28"/>
    <w:bookmarkStart w:name="z37" w:id="29"/>
    <w:p>
      <w:pPr>
        <w:spacing w:after="0"/>
        <w:ind w:left="0"/>
        <w:jc w:val="both"/>
      </w:pPr>
      <w:r>
        <w:rPr>
          <w:rFonts w:ascii="Times New Roman"/>
          <w:b w:val="false"/>
          <w:i w:val="false"/>
          <w:color w:val="000000"/>
          <w:sz w:val="28"/>
        </w:rPr>
        <w:t xml:space="preserve">
      8. Отбасының өзге де табыстары (нысаны, сомасы, көзі): _____________________ ______________________________________________________________________. </w:t>
      </w:r>
    </w:p>
    <w:bookmarkEnd w:id="29"/>
    <w:bookmarkStart w:name="z38" w:id="30"/>
    <w:p>
      <w:pPr>
        <w:spacing w:after="0"/>
        <w:ind w:left="0"/>
        <w:jc w:val="both"/>
      </w:pPr>
      <w:r>
        <w:rPr>
          <w:rFonts w:ascii="Times New Roman"/>
          <w:b w:val="false"/>
          <w:i w:val="false"/>
          <w:color w:val="000000"/>
          <w:sz w:val="28"/>
        </w:rPr>
        <w:t xml:space="preserve">
      9. Балалардың мектеп керек-жарағымен, киіммен, аяқ киіммен қамтамасыз етілуі: ______________________________________________________________________ </w:t>
      </w:r>
    </w:p>
    <w:bookmarkEnd w:id="30"/>
    <w:bookmarkStart w:name="z39" w:id="31"/>
    <w:p>
      <w:pPr>
        <w:spacing w:after="0"/>
        <w:ind w:left="0"/>
        <w:jc w:val="both"/>
      </w:pPr>
      <w:r>
        <w:rPr>
          <w:rFonts w:ascii="Times New Roman"/>
          <w:b w:val="false"/>
          <w:i w:val="false"/>
          <w:color w:val="000000"/>
          <w:sz w:val="28"/>
        </w:rPr>
        <w:t xml:space="preserve">
      10. Тұратын жерінің санитариялық-эпидемиологиялық жағдайы: ______________________________________________________________________ </w:t>
      </w:r>
    </w:p>
    <w:bookmarkEnd w:id="31"/>
    <w:bookmarkStart w:name="z40" w:id="32"/>
    <w:p>
      <w:pPr>
        <w:spacing w:after="0"/>
        <w:ind w:left="0"/>
        <w:jc w:val="both"/>
      </w:pPr>
      <w:r>
        <w:rPr>
          <w:rFonts w:ascii="Times New Roman"/>
          <w:b w:val="false"/>
          <w:i w:val="false"/>
          <w:color w:val="000000"/>
          <w:sz w:val="28"/>
        </w:rPr>
        <w:t xml:space="preserve">
      Комиссия төрағасы: ____________________________________________________ </w:t>
      </w:r>
    </w:p>
    <w:bookmarkEnd w:id="32"/>
    <w:bookmarkStart w:name="z41" w:id="33"/>
    <w:p>
      <w:pPr>
        <w:spacing w:after="0"/>
        <w:ind w:left="0"/>
        <w:jc w:val="both"/>
      </w:pPr>
      <w:r>
        <w:rPr>
          <w:rFonts w:ascii="Times New Roman"/>
          <w:b w:val="false"/>
          <w:i w:val="false"/>
          <w:color w:val="000000"/>
          <w:sz w:val="28"/>
        </w:rPr>
        <w:t xml:space="preserve">
      Комиссия мүшелері: ____________________________________________________ </w:t>
      </w:r>
    </w:p>
    <w:bookmarkEnd w:id="33"/>
    <w:bookmarkStart w:name="z42" w:id="34"/>
    <w:p>
      <w:pPr>
        <w:spacing w:after="0"/>
        <w:ind w:left="0"/>
        <w:jc w:val="both"/>
      </w:pPr>
      <w:r>
        <w:rPr>
          <w:rFonts w:ascii="Times New Roman"/>
          <w:b w:val="false"/>
          <w:i w:val="false"/>
          <w:color w:val="000000"/>
          <w:sz w:val="28"/>
        </w:rPr>
        <w:t>
      ___________________________ __________________________________________</w:t>
      </w:r>
    </w:p>
    <w:bookmarkEnd w:id="34"/>
    <w:bookmarkStart w:name="z43" w:id="35"/>
    <w:p>
      <w:pPr>
        <w:spacing w:after="0"/>
        <w:ind w:left="0"/>
        <w:jc w:val="both"/>
      </w:pPr>
      <w:r>
        <w:rPr>
          <w:rFonts w:ascii="Times New Roman"/>
          <w:b w:val="false"/>
          <w:i w:val="false"/>
          <w:color w:val="000000"/>
          <w:sz w:val="28"/>
        </w:rPr>
        <w:t xml:space="preserve">
      ___________________________ __________________________________________ </w:t>
      </w:r>
    </w:p>
    <w:bookmarkEnd w:id="35"/>
    <w:bookmarkStart w:name="z44" w:id="36"/>
    <w:p>
      <w:pPr>
        <w:spacing w:after="0"/>
        <w:ind w:left="0"/>
        <w:jc w:val="both"/>
      </w:pPr>
      <w:r>
        <w:rPr>
          <w:rFonts w:ascii="Times New Roman"/>
          <w:b w:val="false"/>
          <w:i w:val="false"/>
          <w:color w:val="000000"/>
          <w:sz w:val="28"/>
        </w:rPr>
        <w:t xml:space="preserve">
       (қолдары) (тегі, аты, әкесінің аты) </w:t>
      </w:r>
    </w:p>
    <w:bookmarkEnd w:id="36"/>
    <w:bookmarkStart w:name="z45" w:id="37"/>
    <w:p>
      <w:pPr>
        <w:spacing w:after="0"/>
        <w:ind w:left="0"/>
        <w:jc w:val="both"/>
      </w:pPr>
      <w:r>
        <w:rPr>
          <w:rFonts w:ascii="Times New Roman"/>
          <w:b w:val="false"/>
          <w:i w:val="false"/>
          <w:color w:val="000000"/>
          <w:sz w:val="28"/>
        </w:rPr>
        <w:t xml:space="preserve">
      Жасалған актімен таныстым: ____________________________________________ </w:t>
      </w:r>
    </w:p>
    <w:bookmarkEnd w:id="37"/>
    <w:bookmarkStart w:name="z46" w:id="38"/>
    <w:p>
      <w:pPr>
        <w:spacing w:after="0"/>
        <w:ind w:left="0"/>
        <w:jc w:val="both"/>
      </w:pPr>
      <w:r>
        <w:rPr>
          <w:rFonts w:ascii="Times New Roman"/>
          <w:b w:val="false"/>
          <w:i w:val="false"/>
          <w:color w:val="000000"/>
          <w:sz w:val="28"/>
        </w:rPr>
        <w:t xml:space="preserve">
      Өтініш берушінің тегі, аты, әкесінің аты (бар болса) және қолы________________ </w:t>
      </w:r>
    </w:p>
    <w:bookmarkEnd w:id="38"/>
    <w:bookmarkStart w:name="z47" w:id="39"/>
    <w:p>
      <w:pPr>
        <w:spacing w:after="0"/>
        <w:ind w:left="0"/>
        <w:jc w:val="both"/>
      </w:pPr>
      <w:r>
        <w:rPr>
          <w:rFonts w:ascii="Times New Roman"/>
          <w:b w:val="false"/>
          <w:i w:val="false"/>
          <w:color w:val="000000"/>
          <w:sz w:val="28"/>
        </w:rPr>
        <w:t xml:space="preserve">
      Тексеру жүргізілуден бас тартқан _________________________________________ </w:t>
      </w:r>
    </w:p>
    <w:bookmarkEnd w:id="39"/>
    <w:bookmarkStart w:name="z48" w:id="40"/>
    <w:p>
      <w:pPr>
        <w:spacing w:after="0"/>
        <w:ind w:left="0"/>
        <w:jc w:val="both"/>
      </w:pPr>
      <w:r>
        <w:rPr>
          <w:rFonts w:ascii="Times New Roman"/>
          <w:b w:val="false"/>
          <w:i w:val="false"/>
          <w:color w:val="000000"/>
          <w:sz w:val="28"/>
        </w:rPr>
        <w:t xml:space="preserve">
      Өтініш берушінің (немесе отбасы мүшелерінің бірінің) тегі, аты, әкесінің аты (бар болса) және қолы ______________________________________________________ </w:t>
      </w:r>
    </w:p>
    <w:bookmarkEnd w:id="40"/>
    <w:bookmarkStart w:name="z49" w:id="41"/>
    <w:p>
      <w:pPr>
        <w:spacing w:after="0"/>
        <w:ind w:left="0"/>
        <w:jc w:val="both"/>
      </w:pPr>
      <w:r>
        <w:rPr>
          <w:rFonts w:ascii="Times New Roman"/>
          <w:b w:val="false"/>
          <w:i w:val="false"/>
          <w:color w:val="000000"/>
          <w:sz w:val="28"/>
        </w:rPr>
        <w:t xml:space="preserve">
      (өтініш беруші тексеру жүргізуден бас тартқан жағдайда толтырылады) </w:t>
      </w:r>
    </w:p>
    <w:bookmarkEnd w:id="41"/>
    <w:bookmarkStart w:name="z50" w:id="42"/>
    <w:p>
      <w:pPr>
        <w:spacing w:after="0"/>
        <w:ind w:left="0"/>
        <w:jc w:val="both"/>
      </w:pPr>
      <w:r>
        <w:rPr>
          <w:rFonts w:ascii="Times New Roman"/>
          <w:b w:val="false"/>
          <w:i w:val="false"/>
          <w:color w:val="000000"/>
          <w:sz w:val="28"/>
        </w:rPr>
        <w:t>
      Күні _______</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