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1abd" w14:textId="f1b1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 шілдедегі № 252-VІ "Исатай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27 сәуірдегі № 34-VIІ шешімі. Атырау облысының Әділет департаментінде 2021 жылғы 5 мамырда № 4947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 шілдедегі № 252-VІ "Исатай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тарифтерін бекіту туралы" (нормативтік құқықтық актілерді мемлекеттік тіркеу тізілімінде № 4444 санымен тіркелген, 2019 жылғы 11 шілдеде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