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d8cb" w14:textId="4c2d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14 мамырдағы № 39-VІI шешімі және Атырау облысы Исатай ауданы әкімдігінің 2021 жылғы 18 мамырдағы № 117 бірлескен қаулысы. Атырау облысының Әділет департаментінде 2021 жылғы 19 мамырда № 4966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307,46 гектар, ұзындығы 8477,96 метр болып Исатай ауданы Исатай ауылдық округі Исатай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(А. Сидегалиев)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2021 жылғы 18 мамырдағы № 117 мен Исатай аудандық мәслихатының 2021 жылғы 14 мамырдағы № 39-VII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Исатай ауылдық округі Исатай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307,46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8477,96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