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cdd1" w14:textId="9a1c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2021 жылғы 24 желтоқсандағы № 97-VII шешімі. Қазақстан Республикасының Әділет министрлігінде 2021 жылғы 31 желтоқсанда № 26306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13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2022-2024 жылдарға арналған аудандық бюджет жобасын қарап, Исатай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7 081 514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3 690 683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25 826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19 256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3 345 749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7 144 370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5 387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22 973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17 586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- 85 829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- 85 829 мың теңге, оның ішінде: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22 973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17 586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62 856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Исатай аудандық мәслихатының 15.12.2022 № </w:t>
      </w:r>
      <w:r>
        <w:rPr>
          <w:rFonts w:ascii="Times New Roman"/>
          <w:b w:val="false"/>
          <w:i w:val="false"/>
          <w:color w:val="000000"/>
          <w:sz w:val="28"/>
        </w:rPr>
        <w:t>182-VII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 жалпы мемлекеттік салықтар түсімінің жалпы сома нормативі 2022 жылға келесідей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–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100%.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Исатай аудандық мәслихатының 07.10.2022 № </w:t>
      </w:r>
      <w:r>
        <w:rPr>
          <w:rFonts w:ascii="Times New Roman"/>
          <w:b w:val="false"/>
          <w:i w:val="false"/>
          <w:color w:val="000000"/>
          <w:sz w:val="28"/>
        </w:rPr>
        <w:t>158-VII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облыстық бюджеттен аудандық бюджетке берілетін субвенция мөлшері 1 484 353 мың теңге сомасында белгіленсін.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округтер бюджеттерге берілетін субвенция көлемдері 2022 жылға 312 919 мың теңге сомасында,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73 617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50 787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45 367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51 506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37 262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26 552 мың теңге.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27 828 мың теңге.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Исатай аудандық мәслихатының 15.12.2022 № </w:t>
      </w:r>
      <w:r>
        <w:rPr>
          <w:rFonts w:ascii="Times New Roman"/>
          <w:b w:val="false"/>
          <w:i w:val="false"/>
          <w:color w:val="000000"/>
          <w:sz w:val="28"/>
        </w:rPr>
        <w:t>182-VII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округтер бюджеттеріне берілетін трансферт көлемдері 2022 жылға 529 433 мың теңге сомасында көзделсін, оның ішінде: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156 848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73 447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102 410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86 515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44 727 мың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30 430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35 056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Исатай аудандық мәслихатының 15.12.2022 № </w:t>
      </w:r>
      <w:r>
        <w:rPr>
          <w:rFonts w:ascii="Times New Roman"/>
          <w:b w:val="false"/>
          <w:i w:val="false"/>
          <w:color w:val="000000"/>
          <w:sz w:val="28"/>
        </w:rPr>
        <w:t>182-VII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жергілікті атқарушы органның резерві 68 000 мың теңге сомасында бекітілсін.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аудандық бюджетте мамандарды әлеуметтік қолдау шараларын іске асыруға 22 973 мың теңге сомасында бюджеттік кредиттер көзделгені ескерілсін.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аудандық бюджетте 369 757 мың теңге сомасында республикалық бюджеттен және Қазақстан Республикасының Ұлттық қоры есебінен ағымдағы нысаналы трансферттері көзделгені ескерілсін,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20 497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73 973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– 59 603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13 697 мың теңге;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– 143 004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58 983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Атырау облысы Исатай аудандық мәслихатының 15.12.2022 № </w:t>
      </w:r>
      <w:r>
        <w:rPr>
          <w:rFonts w:ascii="Times New Roman"/>
          <w:b w:val="false"/>
          <w:i w:val="false"/>
          <w:color w:val="000000"/>
          <w:sz w:val="28"/>
        </w:rPr>
        <w:t>182-VII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 жылға арналған аудандық бюджетте республикалық бюджеттен және Қазақстан Республикасының Ұлттық қоры есебінен 439 623 мың теңге сомасында нысаналы даму трансферттері көзделгені ескерілсін, оның ішінде: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"Ауыл-Ел бесігі" жобасы шеңберінде ауылдық елді мекендердегі әлеуметтік және инженерлік инфрақұрылым бойынша іс-шараларды іске асыруға – 439 623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Атырау облысы Исатай аудандық мәслихатының 15.12.2022 № </w:t>
      </w:r>
      <w:r>
        <w:rPr>
          <w:rFonts w:ascii="Times New Roman"/>
          <w:b w:val="false"/>
          <w:i w:val="false"/>
          <w:color w:val="000000"/>
          <w:sz w:val="28"/>
        </w:rPr>
        <w:t>182-VII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аудандық бюджетте облыстық бюджеттен 450 473 мың теңге сомасында ағымдағы нысаналы трансферттері көзделгені ескерілсін, оның ішінде: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 (облыстық маңызы бар қала) әкімінің қызметін қамтамасыз ету жөніндегі қызметтерге – 4 756 мың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төменгі тұрған бюджеттерге берілетін нысаналы ағымдағы трансферттерге – 29 760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жер қатынастары, сәулет және қала құрылысын реттеу саласындағы мемлекеттік саясатты іске асыру жөніндегі қызметтерге – 45 915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– 2 000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жүйесінің жұмыс істеуіне – 7386 мың теңге;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коммуналдық меншігіндегі жылу желілерін пайдалануды ұйымдастыруға – 12 387 мың теңге;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мекендердiң санитариясын қамтамасыз етуге – 114 170 мың теңге;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мәдени-демалыс жұмысын қолдауға – 7 527 мың теңге;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еңбекақы төлеудің жаңа жүйесі бойынша аудан әкімдері мен мемлекеттік әкімшілік қызметшілерінің еңбекақысын арттыруға – 210 641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"AMANAT" партиясының сайлауалды бағдарламасы бойынша елді мекендерді абаттандыруға – 4 762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"Еңбек" мемлекеттік бағдарламасы аясында "Алғашқы жұмыс орны" жобасын жүзеге асыруға –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– 10 221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Атырау облысы Исатай аудандық мәслихатының 15.12.2022 № </w:t>
      </w:r>
      <w:r>
        <w:rPr>
          <w:rFonts w:ascii="Times New Roman"/>
          <w:b w:val="false"/>
          <w:i w:val="false"/>
          <w:color w:val="000000"/>
          <w:sz w:val="28"/>
        </w:rPr>
        <w:t>182-VII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 жылға арналған аудандық бюджетте облыстық бюджеттен 885 926 мың теңге сомасында нысаналы даму трансферттері көзделгені ескерілсін, оның ішінде: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көліктік инфрақұрылымды дамытуға – 70 727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сумен жабдықтау және су бұру жүйелерін дамытуға – 18 537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жарықтандыру жүйесін дамытуға – 15 676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нысандарын дамытуға – 198 348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582 638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Атырау облысы Исатай аудандық мәслихатының 15.12.2022 № </w:t>
      </w:r>
      <w:r>
        <w:rPr>
          <w:rFonts w:ascii="Times New Roman"/>
          <w:b w:val="false"/>
          <w:i w:val="false"/>
          <w:color w:val="000000"/>
          <w:sz w:val="28"/>
        </w:rPr>
        <w:t>182-VII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(Н.Мусин) жүктелсін.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2022 жылдың 1 қаңтарынан бастап қолданысқа енгізіледі.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801 050 "Қазақстан Республикасында мүгедектердің құқықтарын қамтамасыз етуге және өмір сүру сапасын жақсарту" бағдарламасы бойынша жұмсалған 4 574 851 теңге 95 тиын кассалық шығындары 801 020 "Үкіметтік емес ұйымдарда мемлекеттік әлеуметтік тапсырысты орналастыру" бағдарламасына ауыстырылсын.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 тармақпен толықтырылды - Атырау облысы Исатай аудандық мәслихатының 11.04.2022 № </w:t>
      </w:r>
      <w:r>
        <w:rPr>
          <w:rFonts w:ascii="Times New Roman"/>
          <w:b w:val="false"/>
          <w:i w:val="false"/>
          <w:color w:val="000000"/>
          <w:sz w:val="28"/>
        </w:rPr>
        <w:t>125-VII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2021 жылғы 24 желтоқсандағы № 97-VII шешіміне 1 қосымша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Исатай аудандық мәслихатының 15.12.2022 № </w:t>
      </w:r>
      <w:r>
        <w:rPr>
          <w:rFonts w:ascii="Times New Roman"/>
          <w:b w:val="false"/>
          <w:i w:val="false"/>
          <w:color w:val="ff0000"/>
          <w:sz w:val="28"/>
        </w:rPr>
        <w:t>182-VII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енгiзiледi).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энергетика кешені және жер қорын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IV.Қаржылық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2021 жылғы 24 желтоқсандағы № 97-VII шешіміне 2 қосымша</w:t>
            </w:r>
          </w:p>
        </w:tc>
      </w:tr>
    </w:tbl>
    <w:bookmarkStart w:name="z7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3 954 484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энергетика кешені және жер қорын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1 605 286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2021 жылғы 24 желтоқсандағы № 97-VII шешіміне 3 қосымша</w:t>
            </w:r>
          </w:p>
        </w:tc>
      </w:tr>
    </w:tbl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3 954 484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энергетика кешені және жер қорын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1 605 286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