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ed80" w14:textId="30ee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2020 жылғы 23 желтоқсандағы № LХІIІ-1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2021 жылғы 8 желтоқсандағы № 10-1 шешімі. Қазақстан Республикасының Әділет министрлігінде 2021 жылғы 13 желтоқсанда № 25744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"2021-2023 жылдарға арналған аудандық бюджет туралы" 2020 жылғы 23 желтоқсандағы № LХІIІ-1 (нормативтік құқықтық актілердің мемлекеттік тіркеу тізілімінде № 4864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1, 2 және 3-қосымшаларға сәйкес, оның iшiнде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10 050 780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1 417 946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10 939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12 190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8 609 705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10 305 809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20 469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43 430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22 961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- 275 498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275 498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43 430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22 961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255 029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Қызылқоға аудандық мәслихатының 2021 жылғы 8 желтоқсандағы № 10-1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LXІII-1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17"/>
        <w:gridCol w:w="7"/>
        <w:gridCol w:w="1225"/>
        <w:gridCol w:w="1864"/>
        <w:gridCol w:w="3024"/>
        <w:gridCol w:w="316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10 050 780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852 135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8 609 705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8 609 684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10 305 809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Атаулы мемлекеттік әлеуметтік көмек алушылар болып табылатын жеке тұлғаларды телевизиялық абоненттiк жалғамалармен қамтамасыз ету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