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b78" w14:textId="02c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2021 жылғы 28 қаңтардағы № 14 шешімі. Атырау облысының Әділет департаментінде 2021 жылғы 3 ақпанда № 4887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Сағыз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желісінің құрылысын жүргізу үшін, Сағыз ауылдық округінің аумағында орналасқан жалпы алаңы 0,0546 гектар жер учаскесіне жер пайдаланушылардан алып қоймай, 25 жылға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Әбишан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