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928b9" w14:textId="00928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Мұқыр ауылдық округі әкімінің 2020 жылғы 16 қарашадағы № 35 "Шектеу іс-шараларын белгілеу туралы"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Қызылқоға ауданы Мұқыр ауылдық округі әкімінің 2021 жылғы 29 қаңтардағы № 8 шешімі. Атырау облысының Әділет департаментінде 2021 жылғы 1 ақпанда № 4884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Республикасының 2002 жылғы 10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 сәйкес, "Қазақстан Республикасы Ауыл шаруашылығы министрлігі Ветеринариялық бақылау және қадағалау комитетінің Қызылқоға аудандық аумақтық инспекциясы" мемлекеттік мекемесінің бас мемлекеттік ветеринариялық-санитариялық инспекторының 2021 жылғы 26 қаңтар № 11-10/21 ұсынысы негізінде Мұқыр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Мұқыр ауылдық округі әкімінің 2020 жылғы 16 қарашадағы № 35 "Шектеу іс-шараларын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тіркеудің тізілімінде № 4786 болып тіркелген, 2020 жылғы 18 қарашада Қазақстан Республикасы нормативтік құқықтық актілерінің эталондық бақылау банкінде жарияланған)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енеді, ол алғашқы ресми жарияланған күнінен кейін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Мұқыр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Есқалиев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