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95de" w14:textId="b099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23 желтоқсандағы № 447-VI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30 наурыздағы № 11-VІI шешімі. Атырау облысының Әділет департаментінде 2021 жылғы 8 сәуірде № 4910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2021-2023 жылдарға арналған ауданның бюджетін нақтылау туралы ұсынысын қарап, аудандық мәслихат кезекті ІІ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23 желтоқсандағы № 447-VІ "2021-2023 жылдарға арналған аудандық бюджет туралы" (нормативтік құқықтық актілерді мемлекеттік тіркеу тізілімінде № 4850 санымен тіркелген, 2020 жылғы 29 желтоқсандағы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"10 041 570" деген сандар "10 696 977"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"855 900" деген сандар "859 785"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"25 685" деген сандар "21 800"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"9 151 993" деген сандар "9 807400"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"10 041 570" деген сандар "10 791 026"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"74 144" деген сандар "6 499" деген сандармен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жолдағы: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"67 645"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"-74 144" деген сандар "-235 838" деген сандармен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"74 144" деген сандар "235 838" деген сандармен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жолдағы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"161 694"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"1 092 574" деген сандар "1 747 877" деген сандармен ауыстырылсын.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(Ш. Альмурзиев) жүктелсін.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23 желтоқсандағы № 447-VІ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793"/>
        <w:gridCol w:w="82"/>
        <w:gridCol w:w="76"/>
        <w:gridCol w:w="41"/>
        <w:gridCol w:w="4"/>
        <w:gridCol w:w="985"/>
        <w:gridCol w:w="1087"/>
        <w:gridCol w:w="207"/>
        <w:gridCol w:w="885"/>
        <w:gridCol w:w="255"/>
        <w:gridCol w:w="13"/>
        <w:gridCol w:w="2"/>
        <w:gridCol w:w="481"/>
        <w:gridCol w:w="752"/>
        <w:gridCol w:w="627"/>
        <w:gridCol w:w="6"/>
        <w:gridCol w:w="2331"/>
        <w:gridCol w:w="285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10 696 977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7 992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10 791 026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1 042 242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705 864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3 937 405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3 844 244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3 485 393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1 691 584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93 111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коммуникацилар саласындағы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161 017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4 401 684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4 401 684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4 401 684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пайдалынылмаған) трансферттерді қайтару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3 755 349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