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593b" w14:textId="945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2020 жылғы 23 желтоқсандағы № 447-VI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7 қазандағы № 56-VII шешімі. Қазақстан Республикасының Әділет министрлігінде 2021 жылғы 19 қазанда № 24815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23 желтоқсандағы № 447-VІ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тиiсiнше 1, 2 және 3-қосымшаларға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12 140 406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1 367 491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40 988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10 712 179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12 802 096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48 600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74 144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25 544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-710 290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710 290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574 144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161 690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 бюджетінде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30%;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75%.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республикалық бюджеттен 4 015 271 мың теңге сомасында ағымдағы нысаналы және нысаналы даму трансферттері көзделгенi ескерілсін.".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бюджеттен 2 056 757 мың теңге сомасында ағымдағы нысаналы және нысаналы даму трансферттері көзделгенi ескерілсін.".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7 қазандағы № 56-VII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23 желтоқсандағы № 447-VІ шешіміне 1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2"/>
        <w:gridCol w:w="563"/>
        <w:gridCol w:w="1152"/>
        <w:gridCol w:w="11"/>
        <w:gridCol w:w="4"/>
        <w:gridCol w:w="4"/>
        <w:gridCol w:w="563"/>
        <w:gridCol w:w="591"/>
        <w:gridCol w:w="4700"/>
        <w:gridCol w:w="30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10 712 179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12 802 096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57 740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65 866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231 330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абонеттік жалғамалармен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2 476 799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меншіктегі жылу жүйелерін қолдануды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пайдалынылмаған)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болатын операциялар бойынша сальдо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(профицитті пайдалану)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