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2e5a" w14:textId="e4c2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15 желтоқсандағы № 442-VI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2021 жылғы 26 наурыздағы № 10-VІI шешімі. Атырау облысының Әділет департаментінде 2021 жылғы 5 сәуірде № 4904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2021-2023 жылдарға арналған аудандық бюджетін нақтылау туралы ұсынысын қарап,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15 желтоқсандағы № 442-VI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4837 тіркелген, 2021 жылғы 5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"6 326 579" сандары "6 537 932" сандарымен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"2 103 555" сандары "2 092 620" сандарымен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"10 967" сандары "17 492" сандарымен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"6 815" сандары "11 225" сандарымен ауыстырылсын;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"4 205 242" сандары "4 416 595"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"6 326 579" сандары "6 952 198" сандарымен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қалдақтары" деген абзацтағы "0" саны "414 266" сандарымен ауыстырылсын.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 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редакцияға мазмұндалсын.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мәселелері жөніндегі тұрақты комиссиясына жүктелсін.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қаңтардан бастап қолданысқа енгiзiледi.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 2021 жылғы 26 наурыздағы № 10-VII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 аудандық мәслихаттың № 442-VІ шешіміне № 1 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5"/>
        <w:gridCol w:w="5"/>
        <w:gridCol w:w="196"/>
        <w:gridCol w:w="209"/>
        <w:gridCol w:w="209"/>
        <w:gridCol w:w="2"/>
        <w:gridCol w:w="2"/>
        <w:gridCol w:w="268"/>
        <w:gridCol w:w="498"/>
        <w:gridCol w:w="519"/>
        <w:gridCol w:w="2"/>
        <w:gridCol w:w="5"/>
        <w:gridCol w:w="583"/>
        <w:gridCol w:w="332"/>
        <w:gridCol w:w="319"/>
        <w:gridCol w:w="345"/>
        <w:gridCol w:w="2"/>
        <w:gridCol w:w="2"/>
        <w:gridCol w:w="481"/>
        <w:gridCol w:w="693"/>
        <w:gridCol w:w="696"/>
        <w:gridCol w:w="2"/>
        <w:gridCol w:w="2"/>
        <w:gridCol w:w="3308"/>
        <w:gridCol w:w="2669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4416595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4416595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ауқымдағы төтенше жағдайлардың алдын алу және оларды жою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занңамасына сәйкес әлеуметтік көмек көрсету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аумақтақ орталығы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Республмкасында мүгедектердің құқықтарын қамтамасыз етуге және өмір сүру сапасын жақсарту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ету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толық пайдаланылмаған трансферттерді қайтару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бюджеттік шығындарын өтеуге төменгі тұрған бюджеттен пғымдағы нысаналы трансферттер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кредиттер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