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3b5a" w14:textId="4703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21 желтоқсандағы № 445-VI "2021-2023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2021 жылғы 30 наурыздағы № 21-VІI шешімі. Атырау облысының Әділет департаментінде 2021 жылғы 8 сәуірде № 4911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2021-2023 жылдарға арналған Мақат, Доссор кенттерінің және Бәйгетөбе ауылдық округінің бюджеттерін нақтылау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21 желтоқсандағы № 445-VI "2021-2023 жылдарға арналған Мақат, Доссор кенттерінің және Бәйгетөбе ауылдық округінің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4836 тіркелген, 2021 жылғы 30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"138 855" сандары "187 830"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"116 904" сандары "161 488"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"138 855" сандары "187 830" сандарымен ауыстырылсын.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"128 023" сандары "178 270"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"101 289" сандары "144 289" сандарымен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"128 023" сандары "178 270" сандарымен ауыстырылсын.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"53 795" сандары "39 854" сандарымен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"53 795" сандары "39 854" сандарымен ауыстырылсын.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 445-VI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613"/>
        <w:gridCol w:w="917"/>
        <w:gridCol w:w="826"/>
        <w:gridCol w:w="589"/>
        <w:gridCol w:w="7"/>
        <w:gridCol w:w="5592"/>
        <w:gridCol w:w="224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 445-VI шешіміне № 4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Доссор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01"/>
        <w:gridCol w:w="314"/>
        <w:gridCol w:w="1299"/>
        <w:gridCol w:w="636"/>
        <w:gridCol w:w="662"/>
        <w:gridCol w:w="2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 445-VI шешіміне № 7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арналған Бәйгетөбе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404"/>
        <w:gridCol w:w="422"/>
        <w:gridCol w:w="1743"/>
        <w:gridCol w:w="6"/>
        <w:gridCol w:w="1726"/>
        <w:gridCol w:w="10"/>
        <w:gridCol w:w="4046"/>
        <w:gridCol w:w="26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