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6b691" w14:textId="346b6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Барлық кандидаттар үшін үгіттік баспа материалдарын орналастыру үшін орындар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ауданы әкімдігінің 2021 жылғы 21 шілдедегі № 107 қаулысы. Қазақстан Республикасының Әділет министрлігінде 2021 жылғы 22 шілдеде № 23653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Конституциялық заңының 28 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Мақат ауданы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аумақтық сайлау комиссиясымен (келісім бойынша) бірлесіп, барлық кандидаттар үшін үгіттік баспа материалдарын орналастыру үшін орындар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Мақат ауданы әкімдігінің 2019 жылғы 21 мамырдағы № 95 "Қазақстан Республикасы Президентіне, Парламент Сенаты мен Мәжілісі, мәслихаттар депутаттығына барлық кандидаттар үшін үгіттік баспа материалдарын орналастыру үшін орындар белгілеу туралы" (Нормативтік құқықтық актілерді мемлекеттік тіркеудің тізілімінде № 4406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Мақат ауданы әкімі аппаратының басшысына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Мақат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Кейкин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Мақат аудандық аумақтық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 2021 жылғы 21 шілдедегі № 107 қаулысына қосымша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Барлық кандидаттар үшін үгіттік баспа материалдарын орналастыру үшін орындар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2"/>
        <w:gridCol w:w="1613"/>
        <w:gridCol w:w="9425"/>
      </w:tblGrid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Елді-мекеннің атауы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 кенті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Білім беру басқармасының Мақат ауданы білім бөлімінің "Муса Баймұханов атындағы орта мектеп" коммуналдық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 кенті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"Мақат аудандық мәдениет, тілдерді дамыту, дене шынықтыру және спорт бөлімінің Мақат аудандық мәдениет үйі" коммуналдық мемлекеттік қазыналық кәсіпорынының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Доссор кенті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"Мақат аудандық мәдениет, тілдерді дамыту, дене шынықтыру және спорт бөлімінің Доссор мәдениет үйі" коммуналдық мемлекеттік қазыналық кәсіпорынының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Доссор кенті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Білім беру басқармасының Мақат ауданы білім бөлімінің "Абай Құнанбаев атындағы орта мектебі" коммуналдық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 төбе ауылдық округі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Білім беру басқармасының Мақат ауданы білім бөлімінің "Бәйге төбе мектеп-бөбекжай кешені" коммуналдық мемлекеттік мекемесінің ғимараты жанындағы стенд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