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7b0" w14:textId="3bae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аудандық мәслихатының 2020 жылғы 21 желтоқсандағы № 587-VІ "2021-2023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2021 жылғы 11 қазандағы № 70-VII шешімі. Атырау облысының Әділет департаментінде 2021 жылғы 20 қазанда № 24824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"2021-2023 жылдарға арналған ауданның бюджетін бекіту туралы" 2020 жылғы 21 желтоқсандағы № 587-VІ (нормативтік құқықтық актілерді мемлекеттік тіркеу тізілімінде № 4843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осы шешімнің 1, 2 және 3-қосымшаларға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14 472 556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3 135 643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25 807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11 251 049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14 591 620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17 262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39 380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22 118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- 136 326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136 326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39 380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22 118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119 064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Аудан бюджетіне жалпы мемлекеттік салықтар түсімінің жалпы сома нормативі 2021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- 30%;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- 100%;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- 75%."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жылға аудандық бюджеттен ауылдық округтердің бюджеттеріне келесі көлемдерде трансферттер беру белгіленсін: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31 660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40 000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жұмысын қамтамасыз етуге 128 252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145 570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35 939 мың теңге."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жылға арналған аудандық бюджетте республикалық бюджеттен келесі көлемдерде ағымдағы нысаналы трансферттер көзделгені ескерілсін: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175 732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28 010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141 167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19 758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68 180 мың теңге."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75 000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жұмысын қамтамасыз етуге 128 252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75 840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146 650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25 000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35 939 мың теңге."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414 647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инфрақұрылымның құрылысына 86 000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71 524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106 818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517 164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28 080 мың теңге."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2021 жылға арналған аудандық бюджетте Қазақстан Республикасының Ұлттық қорынан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63 002 мың теңге сомасында ағымдағы нысаналы трансферт көзделгені ескерілсін."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2021 жылға арналған аудандық бюджетте жергілікті атқарушы органдардың қарызын өтеу және борышына қызмет көрсету үшін 24 106 мың теңге көзделгені ескерілсін."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2021 жылғы 11 қазандағы № 70-VII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21 желтоқсандағы № 587-VI шешіміне 1 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76"/>
        <w:gridCol w:w="393"/>
        <w:gridCol w:w="242"/>
        <w:gridCol w:w="1035"/>
        <w:gridCol w:w="866"/>
        <w:gridCol w:w="179"/>
        <w:gridCol w:w="1045"/>
        <w:gridCol w:w="4698"/>
        <w:gridCol w:w="269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14 472 556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2 125 047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2 125 047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11 251 049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11 251 027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11 251 027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3 596 438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6 162 763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14 591 620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1 226 715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