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27d4" w14:textId="0cd2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ауданының кейбір елді мекендерінің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2021 жылғы 27 желтоқсандағы № 127-VII шешімі және Атырау облысы Құрманғазы ауданы әкімдігінің 2021 жылғы 31 желтоқсандағы № 360 бірлескен қаулысы. Қазақстан Республикасының Әділет министрлігінде 2022 жылғы 27 қаңтарда № 26651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аумақтық құрылысы туралы" Қазақстан Республикасының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ҚАУЛЫ ЕТЕДІ және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аумағы 245,97 гектар және ұзындығы 7581,49 метр болатын Кудряшов ауылдық округі, Кудряшов ауылының шекарасы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Жалпы аумағы 293,54 гектар және ұзындығы 10321,80 метр болатын Орлы ауылдық округі, Орлы ауылының шекарасы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Жалпы аумағы 307,58 гектар және ұзындығы 8630,66 метр болатын Мақаш ауылдық округі, Алға ауылының шекарасы белгіленсін.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Жалпы аумағы 39,72 гектар және ұзындығы 3271,93 метр болатын Жаңаталап ауылдық округі, Үлкен Күйген ауылының шекарасы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Жалпы аумағы 375,22 гектар және ұзындығы 9443,66 метр болатын Жаңаталап ауылдық округі, Хиуаз ауылының шекарасы белгіленсін.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Жалпы аумағы 395,54 гектар және ұзындығы 12011,09 метр болатын Еңбекші ауылдық округі, Жұмекен ауылының шекарасы белгіленсін.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Жалпы аумағы 393,89 гектар және ұзындығы 14373,50 метр болатын Еңбекші ауылдық округі, Даулеткерей ауылының шекарасы белгіленсін.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Жалпы аумағы 83,22 гектар және ұзындығы 10366,43 метр болатын Дыңғызыл ауылдық округі, Ғизат Әліпов ауылының шекарасы белгіленсін.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Жалпы аумағы 168,91 гектар және ұзындығы 5594,29 метр болатын Шортанбай ауылдық округі, Жасталап ауылының шекарасы белгіленсін.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Жалпы аумағы 92,58 гектар және ұзындығы 6552,31 метр болатын Сүйіндік ауылдық округі, Егінқұдық ауылының шекарасы белгіленсін.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Жалпы аумағы 120,00 гектар және ұзындығы 4598,33 метр болатын Азғыр ауылдық округі, Азғыр ауылының шекарасы белгіленсін.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Жалпы аумағы 141,65 гектар және ұзындығы 7281,80 метр болатын Жаңаталап ауылдық округі, Шағырлы ауылының шекарасы белгіленсін.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бірлескен қаулы және шешімнің орындалуын бақылау Құрманғазы ауданы әкімінің орынбасарына (Н. Калиев)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облысы Құрманғазы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