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3921" w14:textId="8483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Теңіз ауылдық округі әкімінің 2021 жылғы 15 сәуірдегі № 15 шешімі. Атырау облысының Әділет департаментінде 2021 жылғы 16 сәуірде № 4928 болып тіркелді. Күші жойылды - Атырау облысы Құрманғазы ауданы Теңіз ауылдық округі әкімінің 2021 жылғы 15 шілдедегі № 30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Теңіз ауылдық округі әкімінің 15.07.2021 № </w:t>
      </w:r>
      <w:r>
        <w:rPr>
          <w:rFonts w:ascii="Times New Roman"/>
          <w:b w:val="false"/>
          <w:i w:val="false"/>
          <w:color w:val="ff0000"/>
          <w:sz w:val="28"/>
        </w:rPr>
        <w:t>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Құрманғазы аудандық аумақтық инспекциясы" Бас мемлекеттік ветеринариялық – санитариялық инспекторының 2021 жылғы 01 сәуірдегі № 12-11/63 ұсынысы негізінде, Теңіз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пайда болуына байланысты, округ тұрғындары С. Мулдашевтің және А. Ахметқалиевтың жеке мал қоралары орналасқан Исатай көшесі (түгел көше) аумақтарына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Денсаулық сақтау басқармасының "Құрманғазы аудандық ауруханасы" шаруашылық жүргізу құқығындағы коммуналдық мемлекеттік кәсіпорнына (келісім бойынша), "Қазақстан Республикасының Денсаулық сақтау министрлігі Санитариялық-эпидемиологиялық бақылау комитеті Атырау облысының санитариялық-эпидемиологиялық бақылау департаменті Құрманғазы аудандық санитариялық-эпидемиологиялық бақылау басқармасы" республикалық мемлекеттік мекемесіне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Теңіз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