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ce57" w14:textId="02bc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Атырау облысы Құрманғазы ауданы Көптоғай ауылдық округі әкімінің 2021 жылғы 29 сәуірдегі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Көптоғай ауылдық округі әкімінің 2021 жылғы 26 шілдедегі № 11 шешімі. Қазақстан Республикасының Әділет министрлігінде 2021 жылғы 27 шiлдеде № 23734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бас мемлекеттік ветеринариялық-санитариялық инспекторының 2021 жылғы 3 маусымдағы № 7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Құрманғазы ауданы Көптоғай ауылдық округінің Х. Елжанов көшесінің аумағында, ірі қара малдарының арасында бруцеллез ауруын жою бойынша кешенді ветеринарлық іс-шаралары жүргізілуіне байланысты белгіленген шектеу іс-шаралары алып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Құрманғазы ауданы Көптоғай ауылдық округі әкімінің 2021 жылғы 29 сәуірдегі № 6 "Шектеу іс-шараларын белгілеу туралы" (Нормативтік құқықтық актілерді мемлекеттік тіркеу тізілімінде № 4946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