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bdf" w14:textId="386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1 маусымдағы № 133 "Түркістан облысының жергiлiктi маңызы бар балық шаруашылығы су айдындарының тiзбесiн бекiту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19 қаңтардағы № 8 қаулысы. Түркістан облысының Әдiлет департаментiнде 2021 жылғы 20 қаңтарда № 6028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2004 жылғы 9 шілдедегі "Жануарлар дүниесiн қорғау, өсiмiн молайту және пайдалану туралы" Заңының 10-бабының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 маусымдағы № 133 "Түркістан облысының жергiлiктi маңызы бар балық шаруашылығы су айдындарының тiзбесiн бекiту туралы" (нормативтік құқықтық актілердің мемлекеттік тіркеу тізілімінде № 5636 болып тіркелген, Қазақстан Республикасы нормативтік құқықтық актілерінің эталондық бақылау банкінде 2020 жылғы 2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Түркістан облысының жергілікті маңызы бар балық шаруашылығы су айдындарының 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104.1 жолымен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633"/>
        <w:gridCol w:w="2334"/>
        <w:gridCol w:w="5000"/>
        <w:gridCol w:w="878"/>
        <w:gridCol w:w="634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104.1.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41°4'44.89"С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68°3'49.05"В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интернет–ресурсында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орындалуын бақылау облыс әкімінің орынбасары М.И.Мырзалиевке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1 маусымдағы № 133 "Түркістан облысының жергiлiктi маңызы бар балық шаруашылығы су айдындарының тiзбесiн бекiту туралы" қаулысына толықтыру енгізу туралы Түркістан облысы әкімдігінің 2020 жылғы "__"__________№____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