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4fd5" w14:textId="09a4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акваөсіру (балық өсіру шаруашылығы) өнімділігін және өнім сапасын арттыруға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11 ақпандағы № 36 қаулысы. Түркістан облысының Әдiлет департаментiнде 2021 жылғы 12 ақпанда № 6061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17583 болып тіркелген "Акваөсіру (балық өсіру шаруашылығы) өнімділігін және өнім сапасын арттыруды субсидиялау қағидаларын бекіту туралы" Қазақстан Республикасы Премьер-Министрінің орынбасары – Қазақстан Республикасы Ауыл шаруашылығы министрінің 2018 жылғы 4 қазандағы № 408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акваөсіру (балық өсіру шаруашылығы) өнімділігін және өнім сапасын арттыруға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Ұ.Қ.Тәжібаевқа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А.Ш.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 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"2021 жылға акваөсіру (балық өсіру шаруашылығы) өнімділігін және өнім сапасын арттыруға субсидиялар көлемдерін бекіту туралы" Түркістан облысы әкімдігінің 2021 жылғы "___"_____________№_____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акваөсіру (балық өсіру шаруашылығы) өнімділігін және өнім сапасын арттыруға субсидиялар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әкiмдiгiнiң 22.11.2021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932"/>
        <w:gridCol w:w="367"/>
        <w:gridCol w:w="2478"/>
        <w:gridCol w:w="3237"/>
        <w:gridCol w:w="2156"/>
        <w:gridCol w:w="2481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бағытының атауы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 акваөсіру (балық өсіру шаруашылығы) өнімін өндіруге жұмсалған азық шығысының нормасы, килограмм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 балық азығына бөлінетін субсидиялар сомасы, теңге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тенге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58 479,5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30 864,2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779 166,6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327 250,0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