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a98e8" w14:textId="51a98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2021 жылғы 11 ақпандағы № 34 қаулысы. Түркістан облысының Әдiлет департаментiнде 2021 жылғы 12 ақпанда № 6063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2019 жылғы 25 қарашадағы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кейбір заңнамалық актілеріне мемлекеттік қызметтер көрсету мәселелері бойынша өзгерістер мен толықтырулар енгізу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кейбір қаулылары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облысы әкімінің аппараты" мемлекеттік мекемесі Қазақстан Республикасының заңнамасында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жарияланғаннан кейін Түркістан облысы әкімдігінің интернет-ресурсында орналастыруды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әкiмi аппаратының басшысы Ә.Е.Тұрғымбековке жүктелсiн.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 Шөкеев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А.Ш. Жетпісбай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М.И.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А.А. Абдуллаев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Ә.Е. 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А.С.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А.Б. Тасыбаев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С.А. Қалқаманов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Ұ.Қ.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"11"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 қаулысына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 әкімдігінің күші жойылды деп танылған кейбір қаулыларының тізбесі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Оңтүстiк Қазақстан облысы әкiмдiгiнiң 2015 жылғы 1 шілдедегі "Отбасы және балалар саласындағы мемлекеттік көрсетілетін қызметтер регламенттерін бекіту туралы" мемлекеттік көрсетілетін қызмет регламентін бекіту туралы" № 202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3306 болып тіркелген, 2015 жылғы 15 тамызда "Оңтүстік Қазақстан" газетінде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Оңтүстiк Қазақстан облысы әкiмдiгiнiң 2015 жылғы 28 желтоқсандағы "Отбасы және балалар саласындағы мемлекеттік көрсетілетін қызметтер регламенттерін бекіту туралы" Оңтүстік Қазақстан облысы әкімдігінің 2015 жылғы 1 шілдедегі № 202 қаулысына өзгерістер енгізу туралы" № 440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3565 болып тіркелген, 2016 жылғы 9 ақпанда "Оңтүстік Қазақстан" газетінде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Оңтүстiк Қазақстан облысы әкiмдiгiнiң 2016 жылғы 11 наурыздағы "Отбасы және балалар саласындағы мемлекеттік көрсетілетін қызметтер регламенттерін бекіту туралы" Оңтүстік Қазақстан облысы әкімдігінің 2015 жылғы 1 шілдедегі № 202 қаулысына өзгерістер енгізу туралы" № 54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3694 болып тіркелген, 2016 жылғы 14 сәуірде "Оңтүстік Қазақстан" газетінде жарияланған).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Оңтүстiк Қазақстан облысы әкiмдiгiнiң 2016 жылғы 1 сәуірдегі "Әлеуметтік-еңбек саласындағы мемлекеттік көрсетілетін қызметтер регламенттерін бекіту туралы" Оңтүстік Қазақстан облысы әкімдігінің 2015 жылғы 29 шілдедегі №232 қаулысына өзгерістер енгізу туралы" № 88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3727 болып тіркелген, 2016 жылғы 4 мамырда "Оңтүстік Қазақстан" газетінде жарияланған).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Оңтүстiк Қазақстан облысы әкiмдiгiнiң 2016 жылғы 1 сәуірдегі "Шетелдік қызметкерге жұмысқа орналасуға және жұмыс берушілерге тиісті әкімшілік-аумақтық бірлік аумағында еңбек қызметін жүзеге асыру үшін шетелдік жұмыс күшін тартуға рұқсат беру және ұзарту" мемлекеттік көрсетілетін қызметінің регламентін бекіту туралы" Оңтүстік Қазақстан облысы әкімдігінің 2015 жылғы 14 тамыздағы № 246 қаулысына өзгерістер енгізу туралы" № 89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3724 болып тіркелген, 2016 жылғы 4 мамырда "Оңтүстік Қазақстан" газетінде жарияланған).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Оңтүстiк Қазақстан облысы әкiмдiгiнiң 2016 жылғы 11 сәуірдегі "Қоршаған ортаны қорғау саласындағы мемлекеттік көрсетілетін қызмет регламенттерін бекіту туралы Оңтүстік Қазақстан облысы әкімдігінің 2015 жылғы 4 қыркүйектегі № 260 қаулысына өзгерістер енгізу туралы" № 105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3741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Оңтүстiк Қазақстан облысы әкiмдiгiнiң 2016 жылғы 2 маусымдағы "Жануарлар дүниесі саласындағы мемлекеттік көрсетілетін қызметтер регламенттерін бекіту туралы" Оңтүстік Қазақстан облысы әкімдігінің 2015 жылғы 6 қазандағы № 309 қаулысына өзгерістер енгізу туралы" № 152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3768 болып тіркелген, 2016 жылғы 9 шілдеде "Оңтүстік Қазақстан" газетінде жарияланған).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Оңтүстiк Қазақстан облысы әкiмдiгiнiң 2016 жылғы 6 маусымдағы "Отбасы және балалар саласындағы мемлекеттік көрсетілетін қызметтер регламенттерін бекіту туралы Оңтүстік Қазақстан облысы әкімдігінің 2015 жылғы 1 шілдедегі № 202 қаулысына өзгерістер енгізу туралы" № 160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3773 болып тіркелген, 2016 жылғы 14 шілдеде "Оңтүстік Қазақстан" газетінде жарияланған).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Оңтүстiк Қазақстан облысы әкiмдiгiнiң 2017 жылғы 25 мамырдағы "Оңтүстік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қаулысына өзгерістер енгізу туралы" № 135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4119 болып тіркелген, 2017 жылғы 15 маусымда "Оңтүстік Қазақстан" газетінде және Қазақстан Республикасының нормативтік құқықтық актілерінің электрондық түрдегі эталондық бақылау банкінде 2017 жылғы 15 маусымда жарияланған).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Оңтүстiк Қазақстан облысы әкiмдiгiнiң 2017 жылғы 21 тамыздағы "Ауыл шаруашылығы саласындағы мемлекеттік көрсетілетін қызметтер регламенттерін бекіту туралы Оңтүстік Қазақстан облысы әкімдігінің 2015 жылғы 26 қазандағы № 338 қаулысына өзгеріс енгізу туралы" № 235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4205 болып тіркелген, 2017 жылғы 11 қыркүйекте "Оңтүстік Қазақстан" газетінде және Қазақстан Республикасының нормативтік құқықтық актілерінің электрондық түрдегі эталондық бақылау банкінде 2017 жылғы 13 қыркүйекте жарияланған).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Оңтүстiк Қазақстан облысы әкiмдiгiнiң 2017 жылғы 11 қыркүйектегі "Оңтүстік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қаулысына өзгеріс пен толықтырулар енгізу туралы" № 257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4215 болып тіркелген, 2017 жылғы 3 қазанда "Оңтүстік Қазақстан" газетінде және Қазақстан Республикасының нормативтік құқықтық актілерінің электрондық түрдегі эталондық бақылау банкінде 2017 жылғы 3 қазанда жарияланған).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Оңтүстiк Қазақстан облысы әкiмдiгiнiң 2018 жылғы 19 қаңтардағы "Оңтүстік Қазақстан облысы әкімдігінің 2015 жылғы 12 маусымдағы № 175 "Мектепке дейінгі тәрбие мен оқыту саласындағы мемлекеттік көрсетілетін қызметтер регламенттерін бекіту туралы" қаулысына өзгерістер енгізу туралы" № 23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4443 болып тіркелген, 2018 жылғы 14 ақпанда "Оңтүстік Қазақстан" газетінде және Қазақстан Республикасының нормативтік құқықтық актілерінің электрондық түрдегі эталондық бақылау банкінде 2018 жылғы 15 ақпанда жарияланған).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Оңтүстiк Қазақстан облысы әкiмдiгiнiң 2018 жылғы 12 ақпандағы "Алдын ала міндетті медициналық қарап тексеруден өту" мемлекеттік көрсетілетін қызметінің регламентін бекіту туралы" № 47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4465 болып тіркелген, 2018 жылғы 13 наурызда "Оңтүстік Қазақстан" газетінде және Қазақстан Республикасының нормативтік құқықтық актілерінің электрондық түрдегі эталондық бақылау банкінде 2018 жылғы 14 наурызда жарияланған).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Оңтүстiк Қазақстан облысы әкiмдiгiнiң 2018 жылғы 6 маусымдағы "Оңтүстік Қазақстан облысы әкімдігінің 2015 жылғы 1 шілдедегі № 202 "Отбасы және балалар саласындағы мемлекеттік көрсетілетін қызметтер регламенттерін бекіту туралы" қаулысына өзгерістер мен толықтырулар енгізу туралы" № 163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4646 болып тіркелген, 2018 жылғы 3 шілдеде "Оңтүстік Қазақстан" газетінде және Қазақстан Республикасының нормативтік құқықтық актілерінің электрондық түрдегі эталондық бақылау банкінде 2018 жылғы 4 шілдеде жарияланған).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Оңтүстiк Қазақстан облысы әкiмдiгiнiң 2019 жылғы 15 қазандағы "Денсаулық сақтау саласындағы мемлекеттік қызметтердің регламенттерін бекіту туралы" № 232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5222 болып тіркелген, Қазақстан Республикасының нормативтік құқықтық актілерінің электрондық түрдегі эталондық бақылау банкінде 2019 жылғы 25 қазанда жарияланған).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