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1da3" w14:textId="4f11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12 наурыздағы № 57 "Түркістан облысының ауыл шаруашылығы алқаптарында карантиндік режим енгізе отырып, карантиндік аймақ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12 ақпандағы № 39 қаулысы. Түркістан облысының Әдiлет департаментiнде 2021 жылғы 15 ақпанда № 6064 болып тiркелдi. Күші жойылды - Түркістан облысы әкiмдiгiнiң 2024 жылғы 18 наурыздағы №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18.03.2024 № 56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12 наурыздағы № 57 "Түркістан облысының ауыл шаруашылығы алқаптарында карантиндік режим енгізе отырып, карантиндік аймақ белгілеу туралы" (нормативтік құқықтық актілерді мемлекеттік тіркеу тізілімінде № 5475 болып тіркелген, Қазақстан Республикасының нормативтік құқықтық актілерінің эталондық бақылау банкінде 2020 жылғы 18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"Түркістан облысының ауыл шаруашылығы алқаптарында карантиндік режим енгізілетін аймақ"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әкімдігінің 2020 жылғы 12 наурыздағы № 57 "Түркістан облысының ауыл шаруашылығы алқаптарында карантиндік режим енгізе отырып, карантиндік аймақ белгілеу туралы" қаулысына өзгеріс енгізу туралы Түркістан облысы әкімдігінің 2021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ауыл шаруашылығы алқаптарында карантиндік режим енгізілетін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обьектілер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жемірі,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қалқанша сымыры,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Америкалық қызанақ күйесі,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 шыбыны,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ағаштардың бактериялды күйігі,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кекіре,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Арамсояу, 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