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281b" w14:textId="6242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10 наурыздағы № 68 қаулысы. Түркістан облысының Әдiлет департаментiнде 2021 жылғы 10 наурызда № 6089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20209 болып тіркелген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тұқым шаруашылығын дамытуға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тыңайтқыштардың құнын (органикалық тыңайтқыштарды қоспағанда) арзандатуға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 әкімдігінің: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субсидиялауды бекіту туралы" (Нормативтік құқықтық актілерді мемлекеттік тіркеу тізілімінде № 5659 болып тіркелген, 2020 жылғы 26 маусымда Қазақстан Республикасының нормативтік құқықтық актілерінің эталондық бақылау банкінде электронды түрде жарияланған);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2020 жылғы 18 маусымдағы № 139 "Өсімдік шаруашылығы өнімінің шығымдылығы мен сапасын арттыруды субсидиялауды бекіту туралы" қаулысына өзгеріс енгізу туралы" (Нормативтік құқықтық актілерді мемлекеттік тіркеу тізілімінде № 6016 болып тіркелген, 2021 жылғы 12 қаңтарда Қазақстан Республикасының нормативтік құқықтық актілерінің эталондық бақылау банкінде электронды түрде жарияланған) қаулыларының күші жойылды деп танылсын.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Түркістан облысы әкімдігінің интернет-ресурсына орналастыруын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Ұ.Қ.Тәжібаевқа жүктелсiн.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жылға өсімдік шаруашылығы өнімінің шығымдылығы мен сапасын арттыруды субсидиялау қағидаларын бекіту туралы" Түркістан облысы әкімдігінің 2021 жылғы "___" ______ №____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әкiмдiгiнiң 22.11.2021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300"/>
        <w:gridCol w:w="1918"/>
        <w:gridCol w:w="1918"/>
        <w:gridCol w:w="1713"/>
        <w:gridCol w:w="1713"/>
        <w:gridCol w:w="1920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қажетті қаржы көлемі,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тұқымдары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123737,58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201774,91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506442,62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(органикалық тыңайтқыштарды қоспағанда)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83"/>
        <w:gridCol w:w="6459"/>
        <w:gridCol w:w="107"/>
        <w:gridCol w:w="137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заттық құрамы,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түйіршіктелген аммоний сульфаты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карбамид, марки SiB (модификацияланған минералды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"КАС-PS" сұйық тыңайтқышы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тыңайтқышы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Суперфосфат минералды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және ұны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-минералды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маркалы (модификацияланған минералды тыңайтқыштар)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 (17,5-44-0)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18-44-0 (UP)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модификацияланған минералды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 12:52 түйіршіктелген моноаммонийфосфат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Қоспатыңайтқыш маркасы: 10:46:0 (аммофос)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11:42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Solumop маркалы калий хлориді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(Krista SOP)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Күкірт қышқылды тазартылған калий минералды тыңайтқыш (калий сульфаты)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12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7,5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11-37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ЖСУ ФСМ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 15:15:15 маркалы Нитроаммофоска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 15-15-15 маркалы Нитроаммофоска (азофоска)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(NPK-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азотты-фосфорлы-калийлі кешенді минералды тыңайтқыш (NPK -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азотты-фосфорлы-калийлі кешенді минералды тыңайтқыш (NPK -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маркасы 16:16:16+BCMZ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8:24:24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17:0,1:28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21:0,1:21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күшейтілген нитроаммофоска, 15:24:16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16-16-8 NPK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 10-26-26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NPK-1 (диаммофоска)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10-26-26, NPK-1 (диаммофоска)маркалы азотты-фосфорлы-калийлі тыңайтқыш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кешенді минералды тыңайтқыш (NPK -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13:19:19 маркалы азотты-фосфорлы-калийлі тыңайтқыш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маркалы, азотты-фосфорлы-калийлі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маркалы, азотты-фосфорлы-калийлі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5:14:14маркалы азотты-фосфорлы-калийлі кешенді тыңайтқыш (NPK-тыңайтқыш)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маркалы, Нитроаммофоска (азофоска)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маркалы, Нитроаммофоска (азофоска)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тыңайтқыш (NPK қоспатыңайтқыш)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құрамында күкірті бар азот-фосфор-калийлі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 (диаммофоска), NPKS-8 маркалы, Азотты-фосфорлы-калийлі кешенді тыңайтқыш 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23:13:8 маркалы Нитроаммофоска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азотты-фосфорлы-калийлі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Жақсартылған түйіршікті құрамды нитроаммофоска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азотты-фосфорлы-калийлі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азотты-фосфорлы-калийлі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азотты-фосфорлы-калийлі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азотты-фосфорлы күкірт құрамды күрделі тыңайтқыш (NP+S-тыңайтқыш)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фосфорлы күкірт құрамды күрделі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20:20+BCMZ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20:20 (13,5)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азотты-фосфорлы күкірт құрамды күрделі тыңайтқыш (NP+S-тыңайтқыш)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 күкірт құрамды күрделі тыңайтқыш (NP+S-тыңайтқыш)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азотты-фосфорлы күкірт құрамды күрделі тыңайтқыш (NP+S-тыңайтқыш)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азотты-фосфорлы күкірт құрамды күрделі тыңайтқыш (NP+S-тыңайтқыш)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азотты-фосфорлы күкірт құрамды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азотты-фосфорлы күкірт құрамды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азотты-фосфорлы күкірт құрамды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Құрамы кемінде % аммонийлік азот-н.м. 6,0; Р2О5-11,0; SO3-15.0; СаО-14,0;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А, Б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А, Б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Б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12-61-0 (MAP)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тыңайтатын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А, Б, В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 құрамды қоректік ерітінділер "Микробиотыңайтқыш" МЭРС"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 фитобіріктіру Mo-2,0, фитобіріктіру Cu-1,0, фитобіріктіру Zn-2,5, фитобіріктіру Mn-1,0, фитобіріктіру Сo-0,5, фитобіріктіру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А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Б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В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Г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 А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кальцийлық селитра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Е маркалы, Yara Liva Calcinit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15-0-0 + 27 CaO (CN) маркалы Growfert кешенді тыңайтқышы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"Г" маркалы түйіршектелген кальций селитрасы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түйіршектелген кальций селитрасы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суда еритін NPK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суда еритін NPK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"Хелатэм" түйіршектелген микротыңайтқыш ДТПА Fe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Fe-13"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Zn15 тыңайтқыш, мырыш хелаты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Zn15 тыңайтқыш, мырыш хелаты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микроэлементтер хелатты тыңайтқыш, "Хелат Zn -15"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Mn13 тыңайтқыш, хелат марганца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Mn13 тыңайтқыш, хелат марганца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Mn -13"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Cu15 тыңайтқыш, хелат меди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Cu15 тыңайтқыш, хелат меди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Cu -15"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адъюванттар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адъюванттар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адъюванттар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+адъюванттар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маркалы (I сорт, II сорт, III сорт)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"Magnesium Sulphate"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K Plus тыңайтқыш (калий нитраты)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Krista K Plus тыңайтқыш (калий нитраты)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қышқылды минералды тыңайтқыш (калий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13-0-46 (NOP)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MAG тыңайтқыш (магний нитраты)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 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11-0-0 + 15 MgO (MN)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 қышқылдары-3-5,ульмин қышқылдары және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адъюванттар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Mila Complex 12-11-18 хлорсыз кешенді минералды тыңайтқыш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"Универсал"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"Рост"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"Астық"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"Майлы"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"Қызылша"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"Жүгері"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"Жүгері үшін"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"Майлы дақылдар үшін"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"Дәнді дақылдар үшін"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"Бұршақтар үшін"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"Картоп үшін"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"Қызылша үшін"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тыңайтқыш, 6:14:35+2MgO+МЭ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 31 + 2MgO+МЭ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13:40:13+МЭ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15:15:30+1,5 MgO+МЭ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8:18:18+3MgO+МЭ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 қышқылы-20%,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Витаминдер, Ақуыздар, Амин қышқылдары , Тазартылған гумус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Zn-(EDTA), дәрумендер , сапонин, бетаин, ақуыздар , амин қышқылдары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C-9%, фитогормондар, бетаин, дәрумендер , ақуыздар , амин қышқылдары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C-10, нуклеотидтер, дәрумендер , ақуыздар , амин қышқылдары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 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N-1,0, C-20, фитогормондар, бетаин, маннитол, ақуыздар , амин қышқылдары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 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Ca-8, Zn-0,2 (EDTA), дәрумендер , осмолиттер, бетаин, ақуыздар , амин қышқылдары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 қышқылдары 33, жалпы N-9,8, органикалық заттар-48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астық"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дәнді"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майлы"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сыра қайнататын арпа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(сыра қайнататын арпа)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қант қызылшасы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Универсалды"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 қышқылдары-10, полисахаридтер-6,1, ауксиндер-0,6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аргохимикаты (А маркалы, Б маркалы)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: N-15,38,MgO-2,04, So3-4,62, Cu - 0,95, Fe - 0,78, Mn-1,13, Zn-1,1, Mo-0,01, Ti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минералды тыңайтқышы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BioStart минералды тыңайтқышы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 қышқылдары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NPK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Plus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қышқылдары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қышқылдары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16-8-24+2MgO;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18-18-18+1MgO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8-20-30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Growfert+Micro кешенді тыңайтқыш 3-5-55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3-8-42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0-40-40+Micro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"Cerestart" кешенді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Изагри-К, минералды тыңайтқышы, Калий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Мыс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Азот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Цинк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Изагри-М минералды тыңайтқыш, Бор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Вита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Форс питание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хелат-15, si2o-10 хелатациялаушы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фульво қышқылы-7,6, N-0,14г/л, P2O5-16,7 г/л, K2O-29,8 г/л, Fe-312 мг/л,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Моно-Сера"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Моно-Бор"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Моноформы" " сұйық микротыңайтқыш "Волски Моно-Цинк"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"Микроэл"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"Экомак"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"Страда" сұйық кешенді минералды тыңайтқыш "Страда N"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Р"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К"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қышқылдар-2,86%; органикалық қышқылдар – 2,30%; моносахаридтер-0,00403%, фитогормондар-0,00046%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P2O5- 4.03%, К2О – 6,47%; SO3-0,02%, Cu – 0,01 %; В – 0,02 %; Fe – 0,02 %; Mn- 0,01 %; Zn – 0,01 %; амин қышқылдары-3,0 %; органикалық қышқылдар – 0,7%; полисахаридтер – 0,00388%; фитогормондар – 0,00044%;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қышқылдар-0,08 %; органикалық қышқылдар – 4,5%; моносахаридтер – 0,00365%; фитогор-моналар-0,00042 %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Универсалды"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 қышқылдары-12,5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15+00+20+8MgO+Te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17+05+13+6MgO+Te (ES)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18+08+12+7MgO+Te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19+00+19+2MgO+Te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20+05+20+2MgO+Te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22+05+08+8MgO+Te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22+05+10+5MgO+Te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23+05+12+2MgO+Te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25+13+00+7,5MgO+Te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26+00+08+8MgO+Te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26+05+08+2MgO+Te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26+05+11+2MgO+Te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27+05+11+2MgO+Te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29+05+08+2MgO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12+05+28+2MgO+Te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тыңайтқышы 35+00+00+10MgO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тыңайтқыш (N+P+K+MgO+Te) 44+00+00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 20+6+13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 19+6+13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 19+6+12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16+06+13+2+Te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16+06+12+2+Te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16+06+11+2+Te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15+06+12+2+Te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 15+06+11+2+Te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14+05+11+2+Te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14+10+18+1,3+Te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Top-dress CRF (N+P+K+MgO+Te) тыңайтқыш 26+07+10+Te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Granustar CRF (N+P+K+MgO+(Mn)/(Te)) тыңайтқыш 23+05+09+4MgO+Te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20+20+20+1MgO+Te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20+10+20+2MgO+Te маркалы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20+05+10+6MgO+Te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20+00+20+2MgO+Te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27+15+12+1MgO+Te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12+07+25+8CaO+2MgO+Te маркалы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10+52+10+1MgO+Te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18+06+26+3MgO+Te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17+10+17+12CaO+Te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10+10+30+6MgO+Te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12+05+24+2MgO+Te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21+10+10+8CaO+Te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18+18+18+3MgO+Te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10+10+30+3MgO+3CaO+Te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07+12+36+3MgO+Te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11+06+18+2MgO 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14+08+14+3MgO+7CaO+Te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4,5-11-36-5MgO-TE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20-10-15-2MgO-TE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18-09-29-TE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аукси-0,68; цитокининдер-0,41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GG 15-30-15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GG 19-19-19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11-44-11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15-30-15+2MgO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19-19-19+1MgO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26-12-12+2MgO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20-20-20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5.1.1Формула: Poly-Feed Foliar 8-52-17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Foliar 23-7-23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6.0.1 Формула: Poly-Feed GG 16-8-32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6.0.1 Формула: Poly-Feed Drip 14-7-21+2MgO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Drip 14-7-28+2MgO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Drip 12-5-40+2MgO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Foliar 16-8-34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 Формула: Poly-Feed Foliar 12-5-40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9.0.1. тотықтырғыш аммоний нитратымен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10.0.1. Аммония нитратымен. Формула Poly-Feed GG 20-9-20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"Ақварин кешенді минералды тыңайтқыш 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маркалы 1-ден 16-ға дейін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"Контур Старт" маркалы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қышқылдары L-пролин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 -26; свободные амин қышқылдары не меньше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 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uhtar Kal 9 +B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Мuhtar ORG\L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"Казуглегумус"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 заттары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тұзы БМВ-гумин қышқылы-1,5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гуматы, фитоспорин-М (2x10 кем емес тірі ағзалар және 1 мл ұрық)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 тұзы БМВ-гумин қышқылы-1, фитоспорин-М (1,5x10 КОЕ/мл аз емес)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"Мо" маркалы "БОРОГУМ- М" тыңайтқышы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тыңайтқышы, Семена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Профи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Азот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Калий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марки Бор маркалы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ЭКОЛАЙН Бор (органикалық) - ECOLINE Boron (organic)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Аминоқышқылдар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Аминоқышқылдар 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Аминоқышқылдар 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Аминоқышқылдар -3, фитогормондар-22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Аминоқышқылдар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 қышқылдары -10,5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Аминоқышқылдар 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 - 20, аминқышқылдары-4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органикалық-2, оның ішінде мочевина-18, гумин қышқылдары (гуматтар)-6, гидроксикарбон қышқылдары - 2, амин қышқылдары-6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органикалық-2, оның ішінде мочевина - 6, агентпен Си - 3,5, агентпен Mn -3,5, агентпен Zn -0,25, гидроксикарбон қышқылдары-18,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оның ішінде органикалық - 2 с. в. - 1,2-1,7, с. в. - 80-85 жалпы органикалық заттар, С. О. в. - 90-95 жалпы гумин сығындысы (ОГЭ), ОГЭ - 95-96 табиғи гумин қышқылдары, ОГЭ-4-5 табиғи фульвоқышқылдары, гидроксикарбон қышқылдары-16,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 - 1, оның ішінде нитратты-12, Zn агентімен -12, гидроксикарбон қышқылдары-18,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мочевина-10, агентпен MgO-4, B бороэтаноломин-2, агентпен тұз-0,1, агентпен Cu-0,8, агентпен Fe-5, агентпен Mn-2,5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бороэтаноломин-12, агентімен Мұ-1, гумин қышқылдары (гуматтар) - 4, гидроксикарбон қышқылдары-4, амин 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 ® Soil Conditioner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С. О. в. жалпы гуминді сығынды (ОГЭ) - 90-95, ОГЭ - 54-56 табиғи гуминді қышқылдар, ОГЭ - 40 табиғи гуминді қышқылдар (калий тұздары), ОГЭ-4-6 табиғи фульвоқышқылдар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 ® Soil Conditioner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гуминді сығынды (ОГЭ) С. О. в - 90-95, ОГЭ-95-96 табиғи гуминді қышқылдар, ОГЭ-4-5 табиғи фульвоқышқылдар, гидроксикарбон қышқылдары-16,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Хумат k/Na тыңайтқышы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оның ішінде органикалық - 0,25, мочевина - 3,25, K2O агентпен - 2,5, P2O5 - агентпен - 0,50, MgO агентпен - 0,10, B бороэтаноломин - 0,10, Со агентпен - 0,01, Cu агентпен - 0,05, Fe агентпен - 0,12, Mn агентпен - 0,10, Mo агентпен - 1, Zn агентпен - 0,12, гумин қышқылдары (гуматтар) - 7, гидроксикарбон қышқылдары-0,60, амин қышқылдары-2,40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 қышқылдары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 қышқылдары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қышқылдары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 қышқылдары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 қышқылдары - 32,8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қышқылдары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бос амин қышқылдары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мочевиналы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күкірт 800 маркалы лебозол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Молибден маркалы тыңайтқыш Лебозол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Лебозол-Мырыш 700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тыңайтқыш лебозол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 Лебозол-Нутриплант 8-8-6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Р2О5-8, К2О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маркасы Лебозол-Нутриплант 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 - марганец нитраты 235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Лебозол тыңайтқышы - магний нитраты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Лебозол-Калий 450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РапсМикс маркалы тыңайтқыш Лебозол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марки Лебозол – МагС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марки Лебозол-ТриМакс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12,5, в бос аминқышқылдары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нитратты - 2,8, мочевиналы - 0,2,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мочевиналы - 5, B - 3,3 Мо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"Бор"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"майлы дақылдар"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"дәнді дақылдар"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 Альфо-Гроу "ВР маркасы:" бұршақ дақылдары"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Марганец" микротыңайтқышы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Молибден" микротыңайтқышы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оның ішінде органикалық - 0,25, мочевина - 3,25, K2O агентпен - 2,50, P2O5 - агентпен - 0,50, MgO агентпен - 0,10, B бороэтаноломин - 0,10, Со агентпен - 0,01, Cu агентпен - 0,05, Fe агентпен - 0,12, Mn агентпен - 0,10, Mo агентпен - 0,03, zn агентімен - 0,12, гумин қышқылдары (гуматтар) - 7, гидроксикарбон қышқылдары-0,60, амин қышқылдары-2,40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"ТЕРРА7" сұйық гумин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 сұйық кешенді микротыңайтқыштар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универсалды микротыңайтқыш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сұйық кешенді микротыңайтқыштар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микротыңайтқыштар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 кешенді минералды тыңайтқыш: "Oracle multicomplex"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"Oracle" маркалы микротыңайтқышы колофермин бора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колоферминінің "Оракул" маркалы микротыңайтқышы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тыңайтқышы"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мыс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темір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аминқышқылдары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колоферминінің "Оракул" маркалы микротыңайтқышы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тыңайтқышы"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Молибден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аминқышқылдары – 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12-12-36+ME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13-40-13 +МE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7-7-40 +МE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20-20-20 +МE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құнын (органикалық тыңайтқыштарды қоспағанда)</w:t>
      </w:r>
      <w:r>
        <w:br/>
      </w:r>
      <w:r>
        <w:rPr>
          <w:rFonts w:ascii="Times New Roman"/>
          <w:b/>
          <w:i w:val="false"/>
          <w:color w:val="000000"/>
        </w:rPr>
        <w:t>арзандатуға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әкiмдiгiнiң 22.11.2021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1030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4 003 371,0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