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e8a" w14:textId="8396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2021 жылғы 21 сәуірдегі № 5/48-VIІ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12 қазандағы № 11/107-VIІ шешімі. Қазақстан Республикасының Әділет министрлігінде 2021 жылғы 26 қазанда № 24891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0"/>
        <w:gridCol w:w="2200"/>
      </w:tblGrid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10 мг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0,5 мг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250 мг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 4 мг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500 мг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