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6a00" w14:textId="ab16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2021 жылғы 11 ақпандағы № 36 "2021 жылға акваөсіру (балық өсіру шаруашылығы) өнімділігін және өнім сапасын арттыруға субсидиялар көлемдерін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2021 жылғы 22 қарашадағы № 257 қаулысы. Қазақстан Республикасының Әділет министрлігінде 2021 жылғы 23 қарашада № 25329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"2021 жылға акваөсіру (балық өсіру шаруашылығы) өнімділігін және өнім сапасын арттыруға субсидиялар көлемдерін бекіту туралы" 2021 жылғы 11 ақпандағы № 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6061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2021 жылға акваөсіру (балық өсіру шаруашылығы) өнімділігін және өнім сапасын арттыруға субсидиялар </w:t>
      </w:r>
      <w:r>
        <w:rPr>
          <w:rFonts w:ascii="Times New Roman"/>
          <w:b w:val="false"/>
          <w:i w:val="false"/>
          <w:color w:val="000000"/>
          <w:sz w:val="28"/>
        </w:rPr>
        <w:t>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тіркелуді;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Түркістан облысы әкiмiнiң орынбасары Ұ.Қ.Тәжібаевқа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акваөсіру (балық өсіру шаруашылығы) өнімділігін және өнім сапасын арттыруға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932"/>
        <w:gridCol w:w="367"/>
        <w:gridCol w:w="2478"/>
        <w:gridCol w:w="3237"/>
        <w:gridCol w:w="2156"/>
        <w:gridCol w:w="2481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бағытының атауы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 акваөсіру (балық өсіру шаруашылығы) өнімін өндіруге жұмсалған азық шығысының нормасы, килограмм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(бір) килограмм балық азығына бөлінетін субсидиялар сомасы, теңге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тенге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58 479,5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30 864,2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779 166,6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327 250,0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