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d47a" w14:textId="0efd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2021-2022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24 қарашадағы № 259 қаулысы. Қазақстан Республикасының Әділет министрлігінде 2021 жылғы 3 желтоқсанда № 25522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8-3) тармақшасына сәйкес, Түркістан облысының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2021-2022 оқу жылына техникалық және кәсіптік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2021-2022 оқу жылына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әкiмiнiң орынбасары С.А.Қалқамановқа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техникалық және кәсіптік білімі бар кадрларды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коды,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бір білім алушыны оқытуға жұмсалатын шығыстардың орташа құны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дағдарыс жағдайына жақындаған аймақта оқу жылы ішінде бір білім алушыны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Музыкалық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Киім дизайны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Сәндік қолданбалы және халықтық кәсіпшілік өнері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 Зергерлік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Есеп және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Экология және табиғатты қорғау қызметі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Зертханалық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Электрмен қамтамасыз 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Жылу техникалық жабдықтар және жылу мен жабдықтау жүйелері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және темір жол көлігіндегі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Токарлық іс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Дәнекерлеу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Темір жолдың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Автомобиль көлігіне техникалық қызмет көрсету, жөндеу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Ауыл шаруашылығын механикаландыру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Сүт және сүт өнімдерін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Нан пісіру, макарон және кондитер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 Балық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Тағам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 Полимерлік өндіріс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Жиһаз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Тігін өндірісі және киімдерді үлгілеу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 Талшықты материалдарды өңдеу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Ғимараттар мен құрылыстарды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Газбен қамтамасыз ету жабдықтары мен жүйелерін құрастыру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 Гидротехникалық мелиорация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Жеміс-көкөніс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Балық шаруашылығы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Қонақ үй бизнесі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Тамақтану саласында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Темір жолкөлігінде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Автомобиль 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орта білімнен кейінгі білімі бар кадрларды даярлауға арналған мемлекеттік білім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коды,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бір білім алушыны оқытуға жұмсалатын шығыстардың орташа құны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дағдарыс жағдайына жақындаған аймақта оқу жылы ішінде бір білім алушыны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