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f76" w14:textId="393f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бойынша ауызсумен жабдықтаудың баламасыз көздері болып табылатын сумен жабдықтаудың ерекше маңызды оқшау жүйелерінің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9 желтоқсандағы № 268 қаулысы. Қазақстан Республикасының Әділет министрлігінде 2021 жылғы 10 желтоқсанда № 25706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бойынша ауызсумен жабдықтаудың баламасыз көздері болып табылатын сумен жабдықтаудың ерекше маңызды оқшау жүйелерінің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әкімінің бірінші орынбасары А.Ш.Жетпісбайға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 ауызсумен жабдықтаудың баламасыз көздері болып табылатын сумен жабдықтаудың ерекше маңызды оқшау жүйелерінің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7949"/>
      </w:tblGrid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бойынша нысандардың атауы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"Байылдыр"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"Хантағы"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"Қарнақ"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"Күшата"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"Шаян"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"Түйетас"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"Жыланды"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"Тайманов"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"Амансай"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"Ж.Боралдай"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"Шақпақ"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"Таңатар"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"Жолғабас"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"Тұрақты"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"Бестоғай"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"Шыбыт"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"Жүзімдік"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"Шалдар"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"Бәйдібек 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"Ағыбет"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"Көкібел"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"Шарапхана"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"Жаңабазар"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"Қазақстанға 20 жыл"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"Тілектес"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"Сырлысай"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"Сынтас"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"Қызылқия"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"Тұрбат"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"Қызылдиқан"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"Бақабұлақ"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"Кезеңбұлақ"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"Қыдыр Мәмбетұлы"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"Қызылдала"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"Дербес"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"Ұялыжар"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"Теспе"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"Ықыластемір"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"Көлтоған"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"Төреарық"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"Ақпан" (Семхоз)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"Төрткөл"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"Жайылма"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"Елшібек батыр"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"Тоқсансай"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"Шұбарсу"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"Шеңгелді"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"Балтакөл"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"Қолкұдық"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"Үштам"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"Ш.Қалдаяқов"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Шілік"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Шілік"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"Көксарай"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"Жүйнек"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"Шыпан"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"Бабайқорған"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"Құмайлықас"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"Қосмезгіл"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"С.Қожанов"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"Қосқорған"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"Құмтиын"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диқан"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"Оранғай"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"Шолаққорған"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"Жеткіншек"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"Бақырлы" (Қаратау)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"Сызған"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"Қозмолдақ"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"Жартытөбе"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"Аққолтық"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"Кұмкент"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"Қызылқанат"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"Қызылкөл"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"Жыныс"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"Жуантөбе"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Мамыр"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"Бейнеткеш"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"Ақбастау"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"Ұйымшыл"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"Әңгірата"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"Қасқасу"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"Кеңесарық"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"Ж.Қасқасу"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"Керегетас"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"Балдыберек"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"Майбұлақ"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"Алтынбастау"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"Көксәйек"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"Жіңішке"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"Жаңаұйым"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"Момынай"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"Киелітас"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Төле би"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"Сұлтан-Рабат"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"Диханкөл"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"Ұзын-Арық"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"Алшалы"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"Ханарық"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"Онтүстік"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"Екпінді"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"Шұбарағаш"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"Шатыртөбе"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"Жаңатұрмыс"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"Нысанбек"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"Біркөлік"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"Леңгір"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"Ақалтын"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"Егізқұм"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"Сүткент"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"Қызылқұм"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– Шардара"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"Целинное"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 ата"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"Қоссейіт"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ауылы"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"Жаушықұм – 1" оқшау су құбыры</w:t>
            </w:r>
          </w:p>
        </w:tc>
      </w:tr>
      <w:tr>
        <w:trPr>
          <w:trHeight w:val="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қаласы"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