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0ac1" w14:textId="7930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облысындағы көші-қон процестерін реттеу қағидаларын бекіту туралы" Оңтүстік Қазақстан облыстық мәслихатының 2017 жылғы 23 қазандағы № 15/194-VI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10 желтоқсандағы № 13/142-VIІ шешімі. Қазақстан Республикасының Әділет министрлігінде 2021 жылғы 23 желтоқсанда № 25951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облысындағы көші-қон процестерін реттеу қағидаларын бекіту туралы" Оңтүстік Қазақстан облыстық мәслихатының 2017 жылғы 23 қазандағы № 15/194-VI (Нормативтік құқықтық актілерді мемлекеттік тіркеу тізілімінде № 4253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