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b171" w14:textId="664b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2021 жылғы 29 желтоқсандағы № 292 қаулысы. Қазақстан Республикасының Әділет министрлігінде 2022 жылғы 13 қаңтарда № 26461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Оңтүстік Қазақстан облысы әкімдігінің "Ашық деректердің интернет-порталында орналастырылатын Түркістан облысының ашық деректер тізбесін бекіту туралы" 2016 жылғы 24 наурыздағы № 77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3710 болып тіркелген);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Түркістан облысы әкімдігінің "Оңтүстік Қазақстан облысы әкімдігінің 2016 жылғы 24 наурыздағы № 77 "Ашық деректердің интернет-порталында орналастырылатын Оңтүстік Қазақстан облысының ашық деректер тізбесін бекіту туралы" қаулысына өзгерістер енгізу туралы" 2020 жылғы 2 сәуірдегі № 77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5543 болып тіркелген).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жариялағаннан кейін Түркістан облысы әкімдігінің интернет-ресурсында орналастыруды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Түркістан облысы әкімінің орынбасары Р.А. Аюповқа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