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dfe2f" w14:textId="58dfe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облысы әкімдігінің 2012 жылғы 15 наурыздағы № 90 және Оңтүстік Қазақстан облыстық мәслихатының 2012 жылғы 24 ақпандағы № 2/16-V "Оңтүстік Қазақстан облысы бойынша жер учаскелері жеке меншікке берілген кезде олар үшін төлемақының базалық ставкаларын белгілеу туралы" бірлескен қаулысы мен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облыстық мәслихатының 2021 жылғы 10 желтоқсандағы № 13/136-VII бірлескен шешімі және Түркістан облысы әкiмдiгiнiң 2021 жылғы 30 желтоқсандағы № 293 қаулысы. Қазақстан Республикасының Әділет министрлігінде 2022 жылғы 19 қаңтарда № 26540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Түркістан облысының әкімдігі ҚАУЛЫ ЕТЕДІ және Түркістан облыстық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Оңтүстік Қазақстан облысы әкімдігінің және Оңтүстік Қазақстан облыстық мәслихатының "Оңтүстік Қазақстан облысы бойынша жер учаскелері жеке меншікке берілген кезде олар үшін төлемақының базалық ставкаларын белгілеу туралы" 2012 жылғы 15 наурыздағы № 90 және 2012 жылғы 24 ақпандағы № 2/16-V бірлескен қаулысы мен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тіркеу тізілімінде № 2073 болып тіркелген)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"Түркістан облысы бойынша жер учаскелері жеке меншікке берілген кезде олар үшін төлемақының базалық ставкаларын белгілеу туралы";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қаласы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жолы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тіліндегі мәтініне өзгеріс енгізілді, қазақ тіліндегі мәтіні өзгермейді.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"Түркістан облысы әкімінің аппараты" мемлекеттік мекемесі Қазақстан Республикасының заңнамасында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Түркістан облысы әкімдігінің қаулысы мен Түркістан облыстық мәслихатының шешімін Қазақстан Республикасының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бірлескен Түркістан облысы әкімдігінің қаулысы мен Түркістан облыстық мәслихатының шешімін оны ресми жариялағаннан кейін Түркістан облысы әкімдігінің интернет-ресурсында орналастыруды қамтамасыз етсін.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Түркістан облысы әкімдігінің қаулысының және Түркістан облыстық мәслихаты шешімінің орындалуын бақылау Түркістан облысы әкімінің орынбасары Ұ.Қ.Тәжібаевқа жүктелсін.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Түркістан облысы әкімдігінің қаулысы мен Түркістан облыстық мәслихатының шешімі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облыстық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