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021" w14:textId="8ea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2021 жылғы 21 сәуірдегі № 227 қаулысы. Түркістан облысының Әдiлет департаментiнде 2021 жылғы 22 сәуірде № 6174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әкімдігінің 2020 жылғы 13 тамыздағы № 283 "Мүгедектер үшін жұмыс орындарына квота белгілеу туралы" (Нормативтік құқықтық актілерді мемлекеттік тіркеу тізілімінде № 5754 нөмірімен тіркелген және 2020 жылғы 20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Ғ.Үсенбаевқа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сәуірдегі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2021 жылға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056"/>
        <w:gridCol w:w="1669"/>
        <w:gridCol w:w="2110"/>
        <w:gridCol w:w="1674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Кентау қаласының "Алмагүл" бөбекжай-балабақшасы" мемлекеттік коммуналдық қазыналық кәсіпорны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орман шаруашылығы және жануарлар дүниесі комитетінің "Қаратау мемлекеттік табиғи қорығы" республикалық мемлекеттік мекемесі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адами әлеуетті дамыту басқармасының Кентау қаласының "Ы.Алтынсарин атындағы № 1 қоғамдық-гуманитарлық бағыттағы мектеп-гимназия" коммуналдық мемлекеттік мекемесі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Кентау қаласының "Қарнақ жалпы орта мектебі" коммуналдық мемлекеттік мекемесі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