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4b6ed" w14:textId="8e4b6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Түркістан қалалық мәслихатының 2020 жылғы 23 желтоқсандағы № 71/338-VІ "2021-2023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Түркістан қалалық мәслихатының 2021 жылғы 9 ақпандағы № 3/15-VІI шешімі. Түркістан облысының Әділет департаментінде 2021 жылғы 11 ақпанда № 6059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тармағына, "Қазақстан Республикасындағы жергілікті мемлекеттік басқару және өзін-өзі басқару туралы" Қазақстан Республикасының 2001 жылғы 23 қаңтардағы Заңының 6 бабының 1 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Түркістан облыстық мәслихатының 2021 жылғы 4 ақпандағы № 2/9-VII "Түркістан облыстық мәслихатының 2020 жылғы 11 желтоқсандағы № 54/557-VI "2021-2023 жылдарға арналған облыстық бюджет туралы" шешіміне өзгерістер енгізу туралы" Нормативтік құқықтық актілерді мемлекеттік тіркеу тізілімінде № 6052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Түркістан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Түркістан қалалық мәслихатының 2020 жылғы 23 желтоқсандағы № 71/338-VІ "2021-2023 жылдарға арналған қалалық бюджет туралы" (Нормативтік құқықтық актілерді мемлекеттік тіркеу тізілімінде № 5987 нөмірімен тіркелген, 2020 жылғы 31 желтоқсанда Қазақстан Республикасының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Түркістан қаласының 2021-2023 жылдарға арналған қалалық бюджеті тиісінше 1, 2 және 3 қосымшаларға сәйкес, оның ішінде 2021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кiрiстер – 76 710 552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түсiмдер – 8 339 227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түсiмдер – 69 558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10 282 600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түсiмі – 58 019 167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80 460 354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– -3 749 802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3 749 802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12 048 168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10 000 000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1 701 634 мың теңге.".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 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"Түркістан қалалық мәслихат аппараты" мемлекеттік мекемесі Қазақстан Республикасының заңнамасында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шешімнің "Қазақстан Республикасының Әділет Министрлігі Түркістан облысының Әділет департаменті" Республикалық мемлекеттік мекемесінде мемлекеттік тіркелуін;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ресми жарияланғаннан кейін осы шешімді Түркістан қалалық мәслихатының интернет-ресурсында орналастыруын қамтамасыз етсін.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2021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Қалалық мәслихат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Сарсенбаев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Тангатаров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ақпандағы № 3/15-VIІ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71/338-VI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76 710 552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8 339 227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3 733 288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3 313 696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3 268 572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190 744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10 282 600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58 019 167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80 460 354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7 260 113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5 385 183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1 682 929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45 692 267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33 839 003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30 370 697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20 025 674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2 860 332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7 484 691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3 363 249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Мемлекеттік қажеттіліктер үшін жер учаскелерін алып қою, оның ішінде сатып алу жолымен алып қою және осыған байланысты жылжымайтын мүлікті иеліктен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2 162 507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26 563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8 568 828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3 952 501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4 616 327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4 279 699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3 284 436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2 537 588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2 418 524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190 284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156 884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553 031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1 071 303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1 030 282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1 012 385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672 640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387 485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5 107 088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4 667 456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2 326 064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17 412 762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17 386 779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-3 749 802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3 749 802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12 048 168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1 701 634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ақпандағы № 3/15-VIІ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71/338-VI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5 248 882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2 167 673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1 739 689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1 011 650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22 269 006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27 588 804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3 334 215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102 698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3 223 546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1 358 774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461 986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1 864 772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625 565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153 048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9 ақпандағы № 3/15-VIІ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Түркістан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23 желтоқсандағы № 71/338-VI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қалалық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5 836 834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2 617 767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2 168 384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Акциздер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іс-әрекеттерді жасағаны және (немесе) оған өкілеттігі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баж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кәсіпорындардың таза кірісі бөлігінің түсімдері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дивидендтер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22 783 187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28 692 356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сатып алу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саясаттың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 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жағдайдардың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 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және қауіпсіздік саласындағы басқа да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жолаушылар көлігі және автомобиль жолдары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Мұқтаж азаматтарға үйде әлеуметтік көмек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құралдарымен және ымдау тілі мамандарының қызмет көрсетуін, жеке көмекшілермен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391 130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Жәрдемақыларды басқа да әлеуметтік төлемдерді, есептеу, төлеу мен жеткізу бойынша қызметтерге ақы төлеу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мүгедектердің құқықтарын қамтамасыз ету және өмір сүру сапасын жақсарту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3 619 429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1 191 492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шаруашылық, инфрақұрылым және коммуникациялар саласындағы мемлекеттік саясатты іске асыру бойынша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қатынастары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қоры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инфрақұрылым және коммуникациялар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спортты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219 582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халықтарының басқа да тілдерін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Мәдениет, спорт, туризм және ақпараттық кеңістікті ұйымдастыру жөніндегі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саласындағы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Өнеркәсіп,сәулет, қала құрылысы және құрылыс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урбанистика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қала құрылысы және урбанистика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бизнесті қолдау және туризм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18 089 205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