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c62f" w14:textId="5c2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2021 жылғы 6 тамыздағы № 1198 қаулысы. Қазақстан Республикасының Әділет министрлігінде 2021 жылғы 6 тамызда № 23893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жолаушыларды әлеуметтік мәні бар тұрақты тасымалдау тарифі 70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әкімдігінің "Жолаушылар көлігі және автокөлік жолдары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Түркістан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Түркістан қаласы әкімінің жетекшілік ететін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