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4470" w14:textId="2174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24 желтоқсандағы № 14/76-VII шешімі. Қазақстан Республикасының Әділет министрлігінде 2021 жылғы 28 желтоқсанда № 26139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2022-2024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132 646 095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13 781 795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38 410 125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79 951 442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95 651 984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977 534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977 534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36 016 577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- 36 016 577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955 364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37 303 993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332 052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Түркістан қалалық мәслихатының 23.12.2022 </w:t>
      </w:r>
      <w:r>
        <w:rPr>
          <w:rFonts w:ascii="Times New Roman"/>
          <w:b w:val="false"/>
          <w:i w:val="false"/>
          <w:color w:val="000000"/>
          <w:sz w:val="28"/>
        </w:rPr>
        <w:t>№ 24/231-VII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корпоративтік табыс, жеке табыс салықтар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69,2 пайыз, облыстық бюджетке 30,8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50,0 пайыз, облыстық бюджетке 50,0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67,2 пайыз, облыстық бюджетке 32,8 пайыз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Түркістан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23/227-VII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жылы облыстық бюджеттен қаланың бюджетіне берілетін субвенция 22 269 006 мың теңге көлемінде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2022 жылға арналған резерві 340 000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Түркістан қалалық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23/227-VII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14/76-VIІ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Түркістан қалалық мәслихатының 23.12.2022 </w:t>
      </w:r>
      <w:r>
        <w:rPr>
          <w:rFonts w:ascii="Times New Roman"/>
          <w:b w:val="false"/>
          <w:i w:val="false"/>
          <w:color w:val="ff0000"/>
          <w:sz w:val="28"/>
        </w:rPr>
        <w:t>№ 24/231-VII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оңалту жеке бағдарламасына сәйкес, мұқтаж мүгедектігі бар адамдарды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14/76-VIІ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14/76-VIІ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