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444de" w14:textId="2a444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Бәйдібек аудандық мәслихатының 2020 жылғы 29 желтоқсандағы № 61/365 "2021–2023 жылдарға арналған ауылдық округтердің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Бәйдібек аудандық мәслихатының 2021 жылғы 3 наурыздағы № 3/14 шешімі. Түркістан облысының Әділет департаментінде 2021 жылғы 12 наурызда № 6092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Бәйдібек аудандық мәслихатының 2021 жылғы 12 ақпандағы № 2/8 "Бәйдібек аудандық мәслихатының 2020 жылғы 21 желтоқсандағы № 60/358 "2021-2023 жылдарға арналған аудан бюджеті туралы" шешіміне өзгерістер енгізу туралы" Нормативтік құқықтық актілерді мемлекеттік тіркеу тізілімінде № 6073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Бәйдібек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Бәйдібек аудандық мәслихатының 2020 жылғы 29 желтоқсандағы № 61/365 "2021-2023 жылдарға арналған ауылдық округтердің бюджеттері туралы" (нормативтік құқықтық актілерді мемлекеттік тіркеу тізілімінде № 6029 тіркелген, 2021 жылғы 22 қаңтарда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Ағыбет ауылдық округінің 2021 - 2023 жылдарға арналған бюджеті 1 қосымшаға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42 784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2 407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40 276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43 867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–1 083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–1 083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жылы аудандық бюджеттен Ағыбет ауылдық округ бюджетіне берілетін субвенция мөлшерінің жалпы сомасы 22 010 мың теңге болып белгіленсін.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Алғабас ауылдық округінің 2021 - 2023 жылдарға арналған бюджеті 4 қосымшаға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46 884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4 793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42 035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–48 120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1 236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1 236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жылы аудандық бюджеттен Алғабас ауылдық округ бюджетіне берілетін субвенция мөлшерінің жалпы сомасы 19 472 мың теңге болып белгіленсін.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Алмалы ауылдық округінің 2021 - 2023 жылдарға арналған бюджеті 7 қосымшаға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27 779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–2 759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25 000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28 824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1 045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1 045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2021 жылы аудандық бюджеттен Алмалы ауылдық округ бюджетіне берілетін субвенция мөлшерінің жалпы сомасы 22 925 мың теңге болып белгіленсін.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Ақбастау ауылдық округінің 2021 - 2023 жылдарға арналған бюджеті 10 қосымшаға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33 626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8393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–25 164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34 852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1 226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–1 226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–1 226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2021 жылы аудандық бюджеттен Ақбастау ауылдық округ бюджетіне берілетін субвенция мөлшерінің жалпы сомасы 23 140 мың теңге болып белгіленсін.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Боралдай ауылдық округінің 2021 - 2023 жылдарға арналған бюджеті тиісінше 13 қосымшаға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47 188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14 051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32 977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47 843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–655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–655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2021 жылы аудандық бюджеттен Боралдай ауылдық округ бюджетіне берілетін субвенция мөлшерінің жалпы сомасы 14 290 мың теңге болып белгіленсін.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Бөген ауылдық округінің 2021 - 2023 жылдарға арналған бюджеті тиісінше 16 қосымшаға сәйкес, оның ішінде 2021 жылға мынадай көлемде бекiтiлсiн.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28 654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–6 686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21 888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29 451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797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797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–797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2021 жылы аудандық бюджеттен Бөген ауылдық округ бюджетіне берілетін субвенция мөлшерінің жалпы сомасы 19 835 мың теңге болып белгіленсін.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Борлысай ауылдық округінің 2021 – 2023 жылдарға арналған бюджеті тиісінше 19 қосымшаға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28 200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2 401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25 744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28 859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659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659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2021 жылы аудандық бюджеттен Борлысай ауылдық округ бюджетіне берілетін субвенция мөлшерінің жалпы сомасы 23 553 мың теңге болып белгіленсін.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Жамбыл ауылдық округінің 2021 - 2023 жылдарға арналған бюджеті тиісінше 22 қосымшаға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54 983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3 533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51 255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55 970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–987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–987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2021 жылы аудандық бюджеттен Жамбыл ауылдық округ бюджетіне берілетін субвенция мөлшерінің жалпы сомасы 21 285 мың теңге болып белгіленсін.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Көктерек ауылдық округінің 2021 - 2023 жылдарға арналған бюджеті тиісінше 25 қосымшаға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25 703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3 252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22 380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25 703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-1 699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–1 699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–1 699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2021 жылы аудандық бюджеттен Көктерек ауылдық округ бюджетіне берілетін субвенция мөлшерінің жалпы сомасы 22 380 мың теңге болып белгіленсін.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Мыңбұлақ ауылдық округінің 2021 - 2023 жылдарға арналған бюджеті тиісінше 28 қосымшаға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28 349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4 285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23 989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30 151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-1 802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1 802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1 802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2021 жылы аудандық бюджеттен Мыңбұлақ ауылдық округ бюджетіне берілетін субвенция мөлшерінің жалпы сомасы 23 989 мың теңге болып белгіленсін.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Шаян ауылдық округінің 2021 - 2023 жылдарға арналған бюджеті тиісінше 31 қосымшаға сәйкес, оның ішінде 2021 жылға мынадай көлемде бекiтiлсiн":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32 442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–13 864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–18 434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37 533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-5 091мың теңге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–5 091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2021 жылы аудандық бюджеттен Шаян ауылдық округ бюджетіне берілетін субвенция мөлшерінің жалпы сомасы 15 434 мың теңге болып белгіленсін.</w:t>
      </w:r>
    </w:p>
    <w:bookmarkStart w:name="z2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"Бәйдібек ауданының мәслихат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шешімді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Бәйдібек ауданының мәслихатының интернет - ресурсында орналастыруды қамтамасыз етсін.</w:t>
      </w:r>
    </w:p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Осы шешім 2021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Кенжебаев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Айтбеков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наурыздағы № 3/14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 № 61/365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Ағыбет ауылдық округінің 2021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наурыздағы № 3/14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 № 61/365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Алғабас ауылдық округінің 2021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наурыздағы № 3/14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 № 61/365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Алмалы ауылдық округінің 2021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наурыздағы № 3/14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 № 61/365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Ақбастау ауылдық округінің 2021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наурыздағы № 3/14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 № 61/365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Боралдай ауылдық округінің 2021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наурыздағы № 3/14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 № 61/365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Бөген ауылдық округінің 2021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наурыздағы № 3/14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 № 61/365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Борлысай ауылдық округінің 2021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наурыздағы № 3/14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 № 61/365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2021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наурыздағы № 3/14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 № 61/365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Көктерек ауылдық округінің 2021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наурыздағы № 3/14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 № 61/365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Мыңбұлақ ауылдық округінің 2021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наурыздағы № 3/14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 № 61/365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Шаян ауылдық округінің 2021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