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e60c" w14:textId="636e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жылы Қазығұрт ауданының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әкiмдiгiнiң 2021 жылғы 5 наурыздағы № 39 қаулысы. Түркістан облысының Әдiлет департаментiнде 2021 жылғы 9 наурызда № 6087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2014 жылғы 5 шілдедегі Қылмыстық-атқару кодексінің 18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 тармақшаларына сәйкес Қазығұрт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Пробация қызметінің есебінде тұрған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Бас бостандығынан айыру орындарынан босатылған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Ата – анасынан кәмелеттік жасқа толғанға дейін айырылған немесе ата – 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Пробация қызметінің есебінде тұрған адамдарды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бас бостандығынан айыру орындарынан босатылған адамдарды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жұмысқа орналастыру үшін жұмыс орындарының квотасын белгілеуде Қазақстан Республикасының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26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 қатаң сақталсын.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Қазығұрт ауданы әкімдігінің 2020 жылғы 6 тамыздағы № 181 "2020 жылы Қазығұрт ауданының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квоталар белгілеу туралы" (Нормативтік құқықтық актілерді мемлекеттік тіркеу тізілімінде № 5746 тіркелген, 2020 жылғы 5 маусымда "Қазығұрт тынысы" газетінде және 2020 жылғы 13 тамызда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"Қазығұрт ауданы әкімінің аппараты" мемлекеттік мекемесі Қазақстан Республикасының заңнамасында белгіленген тәртіппен: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Қазығұрт ауданы әкімдігінің интернет-ресурсына орналастыруын қамтамасыз етсін.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аудан әкімінің орынбасары С.А. Тұрсынқұловқа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наурыздағы № 39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жұмыс орындарының квотасы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тұрғын үй-коммуналдық шаруашылық, жолаушылар көлігі және автомобиль жолдары бөлімінің "Қазығұрт коммуналдық шаруашылығы мемлекеттік көп салалы кәсіпорны" шаруашылық жүргізу құқығындағы мемлекеттік коммуналдық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мәдениет және тілдерді дамыту бөлімінің "Қазығұрт аудандық мәдениет сарайы" мемлекеттік коммуналдық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қоғамдық денсаулық басқармасының "Қазығұрт аудандық орталық ауруханасы" шаруашылық жүргізу құқығындағы мемлекеттік коммуналдық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"Қарабау тәжірибелік-өндірістік шаруашылығы"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ауыл шаруашылығы басқармасының "Қазығұрт аудандық ветеринарлық қызметі" шаруашылық жүргізу құқығындағы мемлекеттік коммуналдық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"Қарқын-2030"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наурыздағы № 39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жұмыс орындарының квотасы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тұрғын үй-коммуналдық шаруашылық, жолаушылар көлігі және автомобиль жолдары бөлімінің "Қазығұрт коммуналдық шаруашылығы мемлекеттік көп салалы кәсіпорны" шаруашылық жүргізу құқығындағы мемлекеттік коммуналдық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мәдениет және тілдерді дамыту бөлімінің "Қазығұрт аудандық мәдениет сарайы" мемлекеттік коммуналдық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қоғамдық денсаулық басқармасының "Қазығұрт аудандық орталық ауруханасы" шаруашылық жүргізу құқығындағы мемлекеттік коммуналдық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"Қарабау тәжірибелік-өндірістік шаруашылығы"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ауыл шаруашылығы басқармасының "Қазығұрт аудандық ветеринарлық қызметі" шаруашылық жүргізу құқығындағы мемлекеттік коммуналдық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"Қарқын-2030"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наурыздағы № 39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 – анасынан кәмелеттік жасқа толғанға дейін айырылған немесе ата – 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квотасы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тұрғын үй-коммуналдық шаруашылық, жолаушылар көлігі және автомобиль жолдары бөлімінің "Қазығұрт коммуналдық шаруашылығы мемлекеттік көп салалы кәсіпорыны" шаруашылық жүргізу құқығындағы мемлекеттік коммуналдық кәсіпорын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мәдениет және тілдерді дамыту бөлімінің "Қазығұрт аудандық мәдениет сарайы" мемлекеттік коммуналдық қазыналық кәсіпорын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"Аманкелді" жауапкершілігішектеулісеріктестігі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қоғамдық денсаулық басқармасының "Қазығұрт аудандық орталық ауруханасы" шаруашылық жүргізу құқығындағы мемлекеттік коммуналдық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"Қарабау тәжірибелік-өндірістік шаруашылығы"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ауыл шаруашылығы басқармасының "Қазығұрт аудандық ветеринарлық қызметі" шаруашылық жүргізу құқығындағы мемлекеттік коммуналдық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"Қарқын-2030"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