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00f7ab" w14:textId="c00f7a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Қазығұрт ауданының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2021 жылы көтерме жәрдемақы және тұрғын үй сатып алу немесе салу үшін бюджеттік кредит беру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Түркістан облысы Қазығұрт аудандық мәслихатының 2021 жылғы 26 наурыздағы № 6/27-VII шешiмi. Түркістан облысының Әдiлет департаментiнде 2021 жылғы 2 сәуірде № 6138 болып тiркелдi. Мерзімі өткендіктен қолданыс тоқтатылды</w:t>
      </w:r>
    </w:p>
    <w:p>
      <w:pPr>
        <w:spacing w:after="0"/>
        <w:ind w:left="0"/>
        <w:jc w:val="both"/>
      </w:pPr>
      <w:bookmarkStart w:name="z1"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 бабының 1 тармағының </w:t>
      </w:r>
      <w:r>
        <w:rPr>
          <w:rFonts w:ascii="Times New Roman"/>
          <w:b w:val="false"/>
          <w:i w:val="false"/>
          <w:color w:val="000000"/>
          <w:sz w:val="28"/>
        </w:rPr>
        <w:t>15) тармақшасына</w:t>
      </w:r>
      <w:r>
        <w:rPr>
          <w:rFonts w:ascii="Times New Roman"/>
          <w:b w:val="false"/>
          <w:i w:val="false"/>
          <w:color w:val="000000"/>
          <w:sz w:val="28"/>
        </w:rPr>
        <w:t xml:space="preserve">, "Агроөнеркәсiптiк кешендi және ауылдық аумақтарды дамытуды мемлекеттiк реттеу туралы" 2005 жылғы 8 шiлдедегi Қазақстан Республикасының Заңының 18 бабының </w:t>
      </w:r>
      <w:r>
        <w:rPr>
          <w:rFonts w:ascii="Times New Roman"/>
          <w:b w:val="false"/>
          <w:i w:val="false"/>
          <w:color w:val="000000"/>
          <w:sz w:val="28"/>
        </w:rPr>
        <w:t>8 тармағына</w:t>
      </w:r>
      <w:r>
        <w:rPr>
          <w:rFonts w:ascii="Times New Roman"/>
          <w:b w:val="false"/>
          <w:i w:val="false"/>
          <w:color w:val="000000"/>
          <w:sz w:val="28"/>
        </w:rPr>
        <w:t xml:space="preserve">,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әлеуметтік қолдау шараларын ұсыну мөлшерін айқындау туралы" Қазақстан Республикасы Үкіметінің 2009 жылғы 18 ақпандағы № 183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 Ұлттық экономика министрінің 2014 жылғы 6 қарашадағы № 72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әлеуметтік қолдау шараларын көрсету қағидаларын бекіту туралы"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9946 тіркелген) және аудан әкімінің 2021 жылғы 17 наурыздағы № 843 мәлімдемесіне сәйкес, Қазығұрт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Қазығұрт ауданының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Қазақстан Республикасының "Мемлекеттік қызметі туралы" Заңының 56 бабы </w:t>
      </w:r>
      <w:r>
        <w:rPr>
          <w:rFonts w:ascii="Times New Roman"/>
          <w:b w:val="false"/>
          <w:i w:val="false"/>
          <w:color w:val="000000"/>
          <w:sz w:val="28"/>
        </w:rPr>
        <w:t>12 тармағының</w:t>
      </w:r>
      <w:r>
        <w:rPr>
          <w:rFonts w:ascii="Times New Roman"/>
          <w:b w:val="false"/>
          <w:i w:val="false"/>
          <w:color w:val="000000"/>
          <w:sz w:val="28"/>
        </w:rPr>
        <w:t xml:space="preserve"> талаптарын сақтай отырып, 2021 жылға арналған аудан бюджетінде қарастырылған сома көлемінде келесі әлеуметтік қолдау шаралары көрсетілсін:</w:t>
      </w:r>
    </w:p>
    <w:bookmarkEnd w:id="1"/>
    <w:p>
      <w:pPr>
        <w:spacing w:after="0"/>
        <w:ind w:left="0"/>
        <w:jc w:val="both"/>
      </w:pPr>
      <w:r>
        <w:rPr>
          <w:rFonts w:ascii="Times New Roman"/>
          <w:b w:val="false"/>
          <w:i w:val="false"/>
          <w:color w:val="000000"/>
          <w:sz w:val="28"/>
        </w:rPr>
        <w:t>
      1) жүз еселік айлық есептік көрсеткішке тең сомада көтерме жәрдемақы;</w:t>
      </w:r>
    </w:p>
    <w:p>
      <w:pPr>
        <w:spacing w:after="0"/>
        <w:ind w:left="0"/>
        <w:jc w:val="both"/>
      </w:pPr>
      <w:r>
        <w:rPr>
          <w:rFonts w:ascii="Times New Roman"/>
          <w:b w:val="false"/>
          <w:i w:val="false"/>
          <w:color w:val="000000"/>
          <w:sz w:val="28"/>
        </w:rPr>
        <w:t>
      2) тұрғын үй сатып алу немесе салу үшін әлеуметтік қолдау - бір мың бес жүз еселік айлық есептік көрсеткіштен аспайтын сомада бюджеттік кредит.</w:t>
      </w:r>
    </w:p>
    <w:bookmarkStart w:name="z3" w:id="2"/>
    <w:p>
      <w:pPr>
        <w:spacing w:after="0"/>
        <w:ind w:left="0"/>
        <w:jc w:val="both"/>
      </w:pPr>
      <w:r>
        <w:rPr>
          <w:rFonts w:ascii="Times New Roman"/>
          <w:b w:val="false"/>
          <w:i w:val="false"/>
          <w:color w:val="000000"/>
          <w:sz w:val="28"/>
        </w:rPr>
        <w:t>
      2."Қазығұрт аудандық мәслихат аппараты" мемлекеттік мекемесі Қазақстан Республикасының заңнамасында белгіленген тәртіппен:</w:t>
      </w:r>
    </w:p>
    <w:bookmarkEnd w:id="2"/>
    <w:p>
      <w:pPr>
        <w:spacing w:after="0"/>
        <w:ind w:left="0"/>
        <w:jc w:val="both"/>
      </w:pPr>
      <w:r>
        <w:rPr>
          <w:rFonts w:ascii="Times New Roman"/>
          <w:b w:val="false"/>
          <w:i w:val="false"/>
          <w:color w:val="000000"/>
          <w:sz w:val="28"/>
        </w:rPr>
        <w:t xml:space="preserve">
      1) осы шешімнің "Қазақстан Республикасы Әділет министрлігі Түркістан облысының Әділет департаменті" Республикалық мемлекеттік мекемесінде мемлекеттік тіркелуін; </w:t>
      </w:r>
    </w:p>
    <w:p>
      <w:pPr>
        <w:spacing w:after="0"/>
        <w:ind w:left="0"/>
        <w:jc w:val="both"/>
      </w:pPr>
      <w:r>
        <w:rPr>
          <w:rFonts w:ascii="Times New Roman"/>
          <w:b w:val="false"/>
          <w:i w:val="false"/>
          <w:color w:val="000000"/>
          <w:sz w:val="28"/>
        </w:rPr>
        <w:t>
      2) ресми жарияланғаннан кейін осы шешімді Қазығұрт аудандық мәслихатының интернет-ресурсына орналастыруын қамтамасыз етсін.</w:t>
      </w:r>
    </w:p>
    <w:bookmarkStart w:name="z4"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сессиясының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Батырбаев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У. Копеев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