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8e1f" w14:textId="7f68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24 қыркүйектегі № 15/68-VII шешiмi. Қазақстан Республикасының Әділет министрлігінде 2021 жылғы 5 қазанда № 24625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аудандық бюджет туралы" 2020 жылғы 21 желтоқсандағы № 66/399-VI (Нормативтік құқықтық актілерді мемлекеттік тіркеу тізілімінде № 5993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23 427 380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2 638 078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20 699 172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23 582 798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155 418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15/68-VII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66/399-VI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