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559c" w14:textId="9025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2020 жылғы 30 желтоқсандағы № 74/1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17 ақпандағы № 3/1 шешiмi. Түркістан облысының Әдiлет департаментiнде 2021 жылғы 19 ақпанда № 6076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Ордабасы аудандық мәслихатының 22 қаңтар 2021 жылғы № 2/1 "Ордабасы ауданының мәслихатының 2020 жылғы 25 желтоқсандағы № 73/1 "2021-2023 жылдарға арналған аудандық бюджет туралы" шешіміне өзгерістер енгізу туралы" Нормативтік құқықтық актілерді мемлекеттік тіркеу тізілімінде № 6050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2020 жылғы 30 желтоқсандағы № 74/1 "2021-2023 жылдарға арналған ауылдық округтердің бюджеттері туралы" (Нормативтік құқықтық актілерді мемлекеттік тіркеу тізілімінде № 6031 тіркелген, 2021 жылдың 27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2021-2023 жылдарға арналған бюджеті тиісінше 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Бөген ауылдық округінің 2021-2023 жылдарға арналған бюджеті тиісінше 4-қосымшаға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20 626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Бөржар ауылдық округінің 2021-2023 жылдарға арналған бюджеті тиісінше 7-қосымшаға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Жеңіс ауылдық округінің 2021-2023 жылдарға арналған бюджеті тиісінше 10-қосымшаға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24 759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Қарақұм ауылдық округінің 2021-2023 жылдарға арналған бюджеті 13-қосымшаға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22 636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117 мың теңге."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Қараспан ауылдық округінің 2021-2023 жылдарға арналған бюджеті тиісінше 16-қосымшаға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–33 463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Қажымұқан ауылдық округінің 2021-2023 жылдарға арналған бюджеті тиісінше 19-қосымшаға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Төрткөл ауылдық округінің 2021-2023 жылдарға арналған бюджеті тиісінше 22-қосымшаға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39 947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Шұбар ауылдық округінің 2021-2023 жылдарға арналған бюджеті тиісінше 25-қосымшаға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Шұбарсу ауылдық округінің 2021-2023 жылдарға арналған бюджеті тиісінше 28-қосымшаға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102 552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