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8f177" w14:textId="628f1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Ордабасы ауданының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both"/>
      </w:pPr>
      <w:r>
        <w:rPr>
          <w:rFonts w:ascii="Times New Roman"/>
          <w:b w:val="false"/>
          <w:i w:val="false"/>
          <w:color w:val="000000"/>
          <w:sz w:val="28"/>
        </w:rPr>
        <w:t>Түркістан облысы Ордабасы ауданы әкiмдiгiнiң 2021 жылғы 5 наурыздағы № 120 қаулысы. Түркістан облысының Әдiлет департаментiнде 2021 жылғы 5 наурызда № 6085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27 бабының </w:t>
      </w:r>
      <w:r>
        <w:rPr>
          <w:rFonts w:ascii="Times New Roman"/>
          <w:b w:val="false"/>
          <w:i w:val="false"/>
          <w:color w:val="000000"/>
          <w:sz w:val="28"/>
        </w:rPr>
        <w:t>1 тармағының</w:t>
      </w:r>
      <w:r>
        <w:rPr>
          <w:rFonts w:ascii="Times New Roman"/>
          <w:b w:val="false"/>
          <w:i w:val="false"/>
          <w:color w:val="000000"/>
          <w:sz w:val="28"/>
        </w:rPr>
        <w:t xml:space="preserve"> 2), 3), 4) тармақшаларына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тізіліменде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Ордабасы ауданы әкімдігі КАУЛЫ ЕТЕДІ:</w:t>
      </w:r>
    </w:p>
    <w:bookmarkEnd w:id="0"/>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2021 жылға квотасы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 </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2021 жылға квотасы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 </w:t>
      </w:r>
    </w:p>
    <w:bookmarkEnd w:id="2"/>
    <w:bookmarkStart w:name="z4" w:id="3"/>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2021 жылға квотасы </w:t>
      </w:r>
      <w:r>
        <w:rPr>
          <w:rFonts w:ascii="Times New Roman"/>
          <w:b w:val="false"/>
          <w:i w:val="false"/>
          <w:color w:val="000000"/>
          <w:sz w:val="28"/>
        </w:rPr>
        <w:t>3-қосымшаға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xml:space="preserve">
      4. Пробация қызметінің есебінде тұрған адамдарды </w:t>
      </w:r>
      <w:r>
        <w:rPr>
          <w:rFonts w:ascii="Times New Roman"/>
          <w:b w:val="false"/>
          <w:i w:val="false"/>
          <w:color w:val="000000"/>
          <w:sz w:val="28"/>
        </w:rPr>
        <w:t>1-қосымшаға</w:t>
      </w:r>
      <w:r>
        <w:rPr>
          <w:rFonts w:ascii="Times New Roman"/>
          <w:b w:val="false"/>
          <w:i w:val="false"/>
          <w:color w:val="000000"/>
          <w:sz w:val="28"/>
        </w:rPr>
        <w:t xml:space="preserve"> сәйкес және бас бостандығынан айыру орындарынан босатылған адамдарды </w:t>
      </w:r>
      <w:r>
        <w:rPr>
          <w:rFonts w:ascii="Times New Roman"/>
          <w:b w:val="false"/>
          <w:i w:val="false"/>
          <w:color w:val="000000"/>
          <w:sz w:val="28"/>
        </w:rPr>
        <w:t>2-қосымшаға</w:t>
      </w:r>
      <w:r>
        <w:rPr>
          <w:rFonts w:ascii="Times New Roman"/>
          <w:b w:val="false"/>
          <w:i w:val="false"/>
          <w:color w:val="000000"/>
          <w:sz w:val="28"/>
        </w:rPr>
        <w:t xml:space="preserve"> сәйкес жұмысқа орналастыру үшін жұмыс орындарының 2021 жылға квотасын белгілеуде Қазақстан Республикасының Еңбек Кодексінің </w:t>
      </w:r>
      <w:r>
        <w:rPr>
          <w:rFonts w:ascii="Times New Roman"/>
          <w:b w:val="false"/>
          <w:i w:val="false"/>
          <w:color w:val="000000"/>
          <w:sz w:val="28"/>
        </w:rPr>
        <w:t>26 бабы</w:t>
      </w:r>
      <w:r>
        <w:rPr>
          <w:rFonts w:ascii="Times New Roman"/>
          <w:b w:val="false"/>
          <w:i w:val="false"/>
          <w:color w:val="000000"/>
          <w:sz w:val="28"/>
        </w:rPr>
        <w:t xml:space="preserve"> 2 бөлігі 3 тармағының талаптары қатаң сақталсын.</w:t>
      </w:r>
    </w:p>
    <w:bookmarkEnd w:id="4"/>
    <w:bookmarkStart w:name="z6" w:id="5"/>
    <w:p>
      <w:pPr>
        <w:spacing w:after="0"/>
        <w:ind w:left="0"/>
        <w:jc w:val="both"/>
      </w:pPr>
      <w:r>
        <w:rPr>
          <w:rFonts w:ascii="Times New Roman"/>
          <w:b w:val="false"/>
          <w:i w:val="false"/>
          <w:color w:val="000000"/>
          <w:sz w:val="28"/>
        </w:rPr>
        <w:t>
      5. "Ордабасы ауданы әкімінің аппараты" мемлекеттік мекемесі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осы қаулының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қаулыны оны ресми жарияланғаннан кейін Ордабасы ауданы әкімдігі интернет-ресурсына орналастыруды қамтамасыз етсін.</w:t>
      </w:r>
    </w:p>
    <w:bookmarkStart w:name="z7" w:id="6"/>
    <w:p>
      <w:pPr>
        <w:spacing w:after="0"/>
        <w:ind w:left="0"/>
        <w:jc w:val="both"/>
      </w:pPr>
      <w:r>
        <w:rPr>
          <w:rFonts w:ascii="Times New Roman"/>
          <w:b w:val="false"/>
          <w:i w:val="false"/>
          <w:color w:val="000000"/>
          <w:sz w:val="28"/>
        </w:rPr>
        <w:t xml:space="preserve">
      4. Осы қаулының орындалуын бақылау аудан әкiмiнiң орынбасары А.Оралбаевқа жүктелсiн. </w:t>
      </w:r>
    </w:p>
    <w:bookmarkEnd w:id="6"/>
    <w:bookmarkStart w:name="z8" w:id="7"/>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Турашбеков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w:t>
            </w:r>
            <w:r>
              <w:br/>
            </w:r>
            <w:r>
              <w:rPr>
                <w:rFonts w:ascii="Times New Roman"/>
                <w:b w:val="false"/>
                <w:i w:val="false"/>
                <w:color w:val="000000"/>
                <w:sz w:val="20"/>
              </w:rPr>
              <w:t>әкімдігінің 2021 жылғы</w:t>
            </w:r>
            <w:r>
              <w:br/>
            </w:r>
            <w:r>
              <w:rPr>
                <w:rFonts w:ascii="Times New Roman"/>
                <w:b w:val="false"/>
                <w:i w:val="false"/>
                <w:color w:val="000000"/>
                <w:sz w:val="20"/>
              </w:rPr>
              <w:t>"5" наурыздағы № 120</w:t>
            </w:r>
            <w:r>
              <w:br/>
            </w:r>
            <w:r>
              <w:rPr>
                <w:rFonts w:ascii="Times New Roman"/>
                <w:b w:val="false"/>
                <w:i w:val="false"/>
                <w:color w:val="000000"/>
                <w:sz w:val="20"/>
              </w:rPr>
              <w:t>қаулысына 1-қосымша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орындарының 2021 жылға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3895"/>
        <w:gridCol w:w="2446"/>
        <w:gridCol w:w="2909"/>
        <w:gridCol w:w="2219"/>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санынан)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"Темірлан абаттандыру" коммуналдық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"Ордабасы аудандық орталық ауруханасы" мемлекеттік коммуналдық қазыналық кәсіпорны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"Шұбарсу ауыл округі әкімі аппараты"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аудандық ішкі саясат бөлімінің "Жастар ресурстық орталығы" коммуналдық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аудандық жұмыспен қамту және әлеуметтік бағдарламалар бөлімі"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"Қажымұхан ауыл округі әкімі аппараты" мемлекеттік мекемесі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 ауыл округі әкімі аппараты"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су" коммуналдық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"Нұр-Агро 73" ЖШС</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w:t>
            </w:r>
            <w:r>
              <w:br/>
            </w:r>
            <w:r>
              <w:rPr>
                <w:rFonts w:ascii="Times New Roman"/>
                <w:b w:val="false"/>
                <w:i w:val="false"/>
                <w:color w:val="000000"/>
                <w:sz w:val="20"/>
              </w:rPr>
              <w:t>әкімдігінің 2021 жылғы</w:t>
            </w:r>
            <w:r>
              <w:br/>
            </w:r>
            <w:r>
              <w:rPr>
                <w:rFonts w:ascii="Times New Roman"/>
                <w:b w:val="false"/>
                <w:i w:val="false"/>
                <w:color w:val="000000"/>
                <w:sz w:val="20"/>
              </w:rPr>
              <w:t>"5" наурыздағы № 120</w:t>
            </w:r>
            <w:r>
              <w:br/>
            </w:r>
            <w:r>
              <w:rPr>
                <w:rFonts w:ascii="Times New Roman"/>
                <w:b w:val="false"/>
                <w:i w:val="false"/>
                <w:color w:val="000000"/>
                <w:sz w:val="20"/>
              </w:rPr>
              <w:t>қаулысына 2-қосымша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орындарының 2021 жылға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2519"/>
        <w:gridCol w:w="2158"/>
        <w:gridCol w:w="3582"/>
        <w:gridCol w:w="3018"/>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санынан)</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"Темірлан абаттандыру" коммуналдық мемлекеттік мекемесі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w:t>
            </w:r>
            <w:r>
              <w:br/>
            </w:r>
            <w:r>
              <w:rPr>
                <w:rFonts w:ascii="Times New Roman"/>
                <w:b w:val="false"/>
                <w:i w:val="false"/>
                <w:color w:val="000000"/>
                <w:sz w:val="20"/>
              </w:rPr>
              <w:t>әкімдігінің 2021 жылғы</w:t>
            </w:r>
            <w:r>
              <w:br/>
            </w:r>
            <w:r>
              <w:rPr>
                <w:rFonts w:ascii="Times New Roman"/>
                <w:b w:val="false"/>
                <w:i w:val="false"/>
                <w:color w:val="000000"/>
                <w:sz w:val="20"/>
              </w:rPr>
              <w:t>"5" наурыздағы № 120</w:t>
            </w:r>
            <w:r>
              <w:br/>
            </w:r>
            <w:r>
              <w:rPr>
                <w:rFonts w:ascii="Times New Roman"/>
                <w:b w:val="false"/>
                <w:i w:val="false"/>
                <w:color w:val="000000"/>
                <w:sz w:val="20"/>
              </w:rPr>
              <w:t>қаулысына 3-қосымша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2021 жылға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3918"/>
        <w:gridCol w:w="1245"/>
        <w:gridCol w:w="2067"/>
        <w:gridCol w:w="4480"/>
      </w:tblGrid>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санынан)</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саны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Ордабасы ауданының адами әлеуетті дамыту бөлімінің "Амангелді атындағы жалпы орта мектебі" коммуналдық мемлекеттік мекемесі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