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642e" w14:textId="fa46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2020 жылғы 25 желтоқсандағы № 73/1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2021 жылғы 29 сәуірдегі № 5/1 шешiмi. Түркістан облысының Әдiлет департаментiнде 2021 жылғы 12 мамырда № 6195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Түркістан облыстық мәслихатының 2021 жылғы 21 сәуірдегі № 5/43-VII "Түркістан облыстық мәслихатының 2020 жылғы 11 желтоқсандағы № 54/557-VI "2021-2023 жылдарға арналған облыстық бюджет туралы" шешіміне өзгерістер енгізу туралы" Нормативтік құқықтық актілерді мемлекеттік тіркеу тізілімінде № 6175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2020 жылғы 25 желтоқсандағы № 73/1 "2021-2023 жылдарға арналған аудандық бюджет туралы" (Нормативтік құқықтық актілерді мемлекеттік тіркеу тізілімінде № 6001 тіркелген, 2020 жылы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2021-2023 жылдарға арналған аудандық бюджеті тиісінше 1 қосымшаға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23 982 067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2 628 342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131 787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21 208 898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24 164 796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3 680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- 186 409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186 409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182 729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ауданының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Ордабасы ауданының мәслихатының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73/1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