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31c58" w14:textId="8b31c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Ордабасы ауданының мәслихатының 2020 жылғы 30 желтоқсандағы № 74/1 "2021-2023 жылдарға арналған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Ордабасы аудандық мәслихатының 2021 жылғы 22 маусымдағы № 8/2 шешiмi. Қазақстан Республикасының Әділет министрлігінде 2021 жылғы 9 шілдеде № 23424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Ордабасы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Ордабасы ауданының мәслихатының "2021-2023 жылдарға арналған ауылдық округтердің бюджеттері туралы" 2020 жылғы 30 желтоқсандағы № 74/1 (Нормативтік құқықтық актілерді мемлекеттік тіркеу тізілімінде № 6031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Бадам ауылдық округінің 2021-2023 жылдарға арналған бюджеті тиісінше 1-қосымшаға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53 656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36 752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16 654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55 626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1 970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1 970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Бөген ауылдық округінің 2021-2023 жылдарға арналған бюджеті тиісінше 4-қосымшаға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21 182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13 968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21 538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Бөржар ауылдық округінің 2021-2023 жылдарға арналған бюджеті тиісінше 7-қосымшаға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42 795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25 193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17 502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43 248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453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Жеңіс ауылдық округінің 2021-2023 жылдарға арналған бюджеті тиісінше 10-қосымшаға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25 877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–3 402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22 385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196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196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Қарақұм ауылдық округінің 2021-2023 жылдарға арналған бюджеті 13-қосымшаға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23 226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5 057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18 089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118 мың теңге."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Қараспан ауылдық округінің 2021-2023 жылдарға арналған бюджеті тиісінше 16-қосымшаға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125 017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26 494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–98 463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125 474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–457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Қажымұқан ауылдық округінің 2021-2023 жылдарға арналған бюджеті тиісінше 19-қосымшаға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80 383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70 772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9 211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84 875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4 492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4 492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Төрткөл ауылдық округінің 2021-2023 жылдарға арналған бюджеті тиісінше 22-қосымшаға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108 947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27 395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81 172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109 988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1 041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1 041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Шұбар ауылдық округінің 2021-2023 жылдарға арналған бюджеті тиісінше 25-қосымшаға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37 578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847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847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Шұбарсу ауылдық округінің 2021-2023 жылдарға арналған бюджеті тиісінше 28-қосымшаға сәйкес, оның ішінде 2021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114 734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56 901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116 739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бюджеттiк кредиттеу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2 005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2 005 мың теңге."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Әбдіхалық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Бадам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Бөген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Бөржар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43 248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Жеңіс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Қарақұм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22 129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Қараспан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125 474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Қажымұқан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80 383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70 772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18 677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Төрткөл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109 988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97 667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765"/>
        <w:gridCol w:w="26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16 225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маусымдағы № 8/2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74/1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Шұбарсу ауыл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0"/>
        <w:gridCol w:w="1154"/>
        <w:gridCol w:w="1567"/>
        <w:gridCol w:w="1567"/>
        <w:gridCol w:w="3639"/>
        <w:gridCol w:w="3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114 734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54 196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4 832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45 364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116 739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98 699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41 968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-2 005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