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d6c38" w14:textId="d1d6c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ауданының мәслихатының 2020 жылғы 25 желтоқсандағы № 73/1 "2021-2023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Ордабасы аудандық мәслихатының 2021 жылғы 6 тамыздағы № 10/1 шешiмi. Қазақстан Республикасының Әділет министрлігінде 2021 жылғы 13 тамызда № 23980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Ордабасы ауданының мәслихаты ШЕШТІ:</w:t>
      </w:r>
    </w:p>
    <w:bookmarkEnd w:id="0"/>
    <w:bookmarkStart w:name="z2" w:id="1"/>
    <w:p>
      <w:pPr>
        <w:spacing w:after="0"/>
        <w:ind w:left="0"/>
        <w:jc w:val="both"/>
      </w:pPr>
      <w:r>
        <w:rPr>
          <w:rFonts w:ascii="Times New Roman"/>
          <w:b w:val="false"/>
          <w:i w:val="false"/>
          <w:color w:val="000000"/>
          <w:sz w:val="28"/>
        </w:rPr>
        <w:t xml:space="preserve">
      1. Ордабасы ауданының мәслихатының "2021-2023 жылдарға арналған аудандық бюджет туралы" 2020 жылғы 25 желтоқсандағы № 73/1 (Нормативтік құқықтық актілерді мемлекеттік тіркеу тізілімінде № 6001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Ордабасы ауданының 2021-2023 жылдарға арналған аудандық бюджеті тиісінше 1 қосымшаға сәйкес, оның ішінде 2021 жылға мынадай көлемде бекітілсін:</w:t>
      </w:r>
    </w:p>
    <w:p>
      <w:pPr>
        <w:spacing w:after="0"/>
        <w:ind w:left="0"/>
        <w:jc w:val="both"/>
      </w:pPr>
      <w:r>
        <w:rPr>
          <w:rFonts w:ascii="Times New Roman"/>
          <w:b w:val="false"/>
          <w:i w:val="false"/>
          <w:color w:val="000000"/>
          <w:sz w:val="28"/>
        </w:rPr>
        <w:t>
      1) кірістер – 30 200 162 мың теңге:</w:t>
      </w:r>
    </w:p>
    <w:p>
      <w:pPr>
        <w:spacing w:after="0"/>
        <w:ind w:left="0"/>
        <w:jc w:val="both"/>
      </w:pPr>
      <w:r>
        <w:rPr>
          <w:rFonts w:ascii="Times New Roman"/>
          <w:b w:val="false"/>
          <w:i w:val="false"/>
          <w:color w:val="000000"/>
          <w:sz w:val="28"/>
        </w:rPr>
        <w:t>
      салықтық түсімдер – 2 418 108 мың теңге;</w:t>
      </w:r>
    </w:p>
    <w:p>
      <w:pPr>
        <w:spacing w:after="0"/>
        <w:ind w:left="0"/>
        <w:jc w:val="both"/>
      </w:pPr>
      <w:r>
        <w:rPr>
          <w:rFonts w:ascii="Times New Roman"/>
          <w:b w:val="false"/>
          <w:i w:val="false"/>
          <w:color w:val="000000"/>
          <w:sz w:val="28"/>
        </w:rPr>
        <w:t>
      салықтық емес түсімдер – 13 040 мың теңге;</w:t>
      </w:r>
    </w:p>
    <w:p>
      <w:pPr>
        <w:spacing w:after="0"/>
        <w:ind w:left="0"/>
        <w:jc w:val="both"/>
      </w:pPr>
      <w:r>
        <w:rPr>
          <w:rFonts w:ascii="Times New Roman"/>
          <w:b w:val="false"/>
          <w:i w:val="false"/>
          <w:color w:val="000000"/>
          <w:sz w:val="28"/>
        </w:rPr>
        <w:t>
      негізгі капиталды сатудан түсетін түсімдер – 131 787 мың теңге;</w:t>
      </w:r>
    </w:p>
    <w:p>
      <w:pPr>
        <w:spacing w:after="0"/>
        <w:ind w:left="0"/>
        <w:jc w:val="both"/>
      </w:pPr>
      <w:r>
        <w:rPr>
          <w:rFonts w:ascii="Times New Roman"/>
          <w:b w:val="false"/>
          <w:i w:val="false"/>
          <w:color w:val="000000"/>
          <w:sz w:val="28"/>
        </w:rPr>
        <w:t>
      трансферттер түсімі – 27 637 227 мың теңге;</w:t>
      </w:r>
    </w:p>
    <w:p>
      <w:pPr>
        <w:spacing w:after="0"/>
        <w:ind w:left="0"/>
        <w:jc w:val="both"/>
      </w:pPr>
      <w:r>
        <w:rPr>
          <w:rFonts w:ascii="Times New Roman"/>
          <w:b w:val="false"/>
          <w:i w:val="false"/>
          <w:color w:val="000000"/>
          <w:sz w:val="28"/>
        </w:rPr>
        <w:t>
      2) шығындар – 30 382 891 мың теңге;</w:t>
      </w:r>
    </w:p>
    <w:p>
      <w:pPr>
        <w:spacing w:after="0"/>
        <w:ind w:left="0"/>
        <w:jc w:val="both"/>
      </w:pPr>
      <w:r>
        <w:rPr>
          <w:rFonts w:ascii="Times New Roman"/>
          <w:b w:val="false"/>
          <w:i w:val="false"/>
          <w:color w:val="000000"/>
          <w:sz w:val="28"/>
        </w:rPr>
        <w:t>
      3) таза бюджеттік кредиттеу – 3 680 мың теңге:</w:t>
      </w:r>
    </w:p>
    <w:p>
      <w:pPr>
        <w:spacing w:after="0"/>
        <w:ind w:left="0"/>
        <w:jc w:val="both"/>
      </w:pPr>
      <w:r>
        <w:rPr>
          <w:rFonts w:ascii="Times New Roman"/>
          <w:b w:val="false"/>
          <w:i w:val="false"/>
          <w:color w:val="000000"/>
          <w:sz w:val="28"/>
        </w:rPr>
        <w:t>
      бюджеттік кредиттер – 43 755 мың теңге;</w:t>
      </w:r>
    </w:p>
    <w:p>
      <w:pPr>
        <w:spacing w:after="0"/>
        <w:ind w:left="0"/>
        <w:jc w:val="both"/>
      </w:pPr>
      <w:r>
        <w:rPr>
          <w:rFonts w:ascii="Times New Roman"/>
          <w:b w:val="false"/>
          <w:i w:val="false"/>
          <w:color w:val="000000"/>
          <w:sz w:val="28"/>
        </w:rPr>
        <w:t>
      бюджеттік кредиттерді өтеу – 40 075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- 186 409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186 409 мың теңге:</w:t>
      </w:r>
    </w:p>
    <w:p>
      <w:pPr>
        <w:spacing w:after="0"/>
        <w:ind w:left="0"/>
        <w:jc w:val="both"/>
      </w:pPr>
      <w:r>
        <w:rPr>
          <w:rFonts w:ascii="Times New Roman"/>
          <w:b w:val="false"/>
          <w:i w:val="false"/>
          <w:color w:val="000000"/>
          <w:sz w:val="28"/>
        </w:rPr>
        <w:t>
      қарыздар түсімі – 43 755 мың теңге;</w:t>
      </w:r>
    </w:p>
    <w:p>
      <w:pPr>
        <w:spacing w:after="0"/>
        <w:ind w:left="0"/>
        <w:jc w:val="both"/>
      </w:pPr>
      <w:r>
        <w:rPr>
          <w:rFonts w:ascii="Times New Roman"/>
          <w:b w:val="false"/>
          <w:i w:val="false"/>
          <w:color w:val="000000"/>
          <w:sz w:val="28"/>
        </w:rPr>
        <w:t>
      қарыздарды өтеу – 40 075 мың теңге;</w:t>
      </w:r>
    </w:p>
    <w:p>
      <w:pPr>
        <w:spacing w:after="0"/>
        <w:ind w:left="0"/>
        <w:jc w:val="both"/>
      </w:pPr>
      <w:r>
        <w:rPr>
          <w:rFonts w:ascii="Times New Roman"/>
          <w:b w:val="false"/>
          <w:i w:val="false"/>
          <w:color w:val="000000"/>
          <w:sz w:val="28"/>
        </w:rPr>
        <w:t>
      бюджет қаражатының пайдаланылатын қалдықтары – 182 729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 2021 жылы салық түсімдерінен облыстық бюджетке ірі кәсіпкерлік субъектілерінен және мұнай секторы ұйымдарынан түсетін түсімдерді қоспағанда, заңды тұлғалардан алынатын корпоративтік табыс салығы 50 пайыз, төлем көзінен салық салынатын табыстардан ұсталатын жеке табыс салығы 55,2 пайыз, әлеуметтік салықтан 64 пайыз мөлшерінде бөлу нормативі бекітілсін.";</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3. Осы шешім 2021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Әбдіхалық</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6 тамыздағы № 10/1</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25 желтоқсандағы № 73/1</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30 200 162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27 637 227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27 637 227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27 637 227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30 382 891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2 508 176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көмек,сурдотехникалық құралдар, тифлотехникалық құралдар, санаторий-курорттық емделу, мiндеттi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5 470 529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Елдімекендердегісуменжабдықтаужәнесубұружүйелеріндамыту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13 401 179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13 401 179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13 401 179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13 255 171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6 тамыздағы № 10/1</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25 желтоқсандағы № 73/1</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2021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энергетикалық жүйені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