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b2288" w14:textId="07b22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Отырар ауданы аумағындағы көшпелі сауданы жүзеге асыру үшін арнайы бөлінген орындарды және (немесе) маршруттарды айқындау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Отырар ауданы әкімдігінің 2021 жылғы 4 ақпандағы № 27 қаулысы. Түркістан облысының Әділет департаментінде 2021 жылғы 5 ақпанда № 6056 болып тіркелді. Күші жойылды - Түркістан облысы Отырар ауданы әкімдігінің 2024 жылғы 19 шілдедегі № 123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Түркістан облысы Отырар ауданы әкімдігінің 19.07.2024 № 123 (алғашқы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31-бабы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2004 жылғы 12 сәуірдегі "Сауда қызметін реттеу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2015 жылғы 27 наурыздағы № 264 "Ішкі сауда қағидаларын бекіту туралы" Ұлттық экономика министрінің міндетін атқарушының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11148 тіркелген) сәйкес, Отырар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Отырар ауданының аумағында көшпелi сауданы жүзеге асыру үшін арнайы бөлінген орындар және (немесе) маршруттар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Отырар ауданы әкiмдiгiнiң 2017 жылғы 16 қазандағы № 317 "Отырар ауданы аумағындағы көшпелі сауданы жүзеге асыру үшін арнайы бөлінген орындарды белгілеу туралы" (Нормативтік құқықтық актілерді мемлекеттік тіркеу тізілімінде 2017 жылғы 30 қазанда № 4245 тіркелген, 2017 жылғы 3 қарашадағы "Отырар алқабы" газетінде жарияланған және 2017 жылғы 10 қарашада Қазақстан Республикасының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"Отырар ауданы әкімінің аппараты" мемлекеттік мекемесі Қазақстан Республикасының заңнамасында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қаулыны "Қазақстан Республикасының Әділет Министрлігі Түркістан облысының Әділет департаменті" Республикалық мемлекеттік мекемесінде мемлекеттік тіркелуін;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оны ресми жарияланғаннан кейін Отырар ауданы әкімдігінің интернет-ресурсына орналастыруын қамтамасыз етсін.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Р.Әлішке жүктелсін.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Отырар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Жунисов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4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Отырар ауданының аумағындағы көшпелі сауданы жүзеге асыру үшін арнайы бөлінген орындар және (немесе) маршруттар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округінің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Көшпелі сауданы жүзеге асыру үшін арнайы бөлінген орындар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Көшпелі сауданы жүзеге асыру үшін арнайы бөлінген маршруттар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ауыл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ауылындағы Қ.Мұңайтпасов көшесінде орналасқан орталық аялдаманың артындағы ашық алаңқай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ауылының Ә.Құрамысов, А.Құнанбаев, М.Әлімбеков, Қ.Мұңайтпасов көшелері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Аққұм ауыл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Аққұм ауылындағы Б.Абдрахманов көшесінің бойында орналасқан саябақ алдындағы ашық алаңқай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Аққұм ауылының Б.Абдрахманов, И.Байдаулетов, С.Сейфуллин көшелері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Балтакөл ауыл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Балтакөл ауылындағы М.Көбеев және  М.Ажиғабылов көшелерінің қиылысындағы ашық алаңқай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Балтакөл ауылының М.Әжіғабылов, Т.Сүлейменов, Тәукебай, Е.Қалмырзаев, Т.Әбуова, Құрбан ата және Ә.Сандыбаев көшелері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Көксарай ауыл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Көксарай ауылындағы Көксарай көшесінің бойында орналасқан "Қосай ата" тойханасының алдындағы ашық алаңқай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Көксарай ауылының Көксарай, А.Асылбеков, М.Көшмурзаев, Қазыбек би көшелері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Қарақоңыр ауыл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Ш.Қалдаяқов ауылындағы А.Дүтпаев көшесінде орналасқан "Сапар" дүкенінің алдындағы ашық алаңқай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Ш.Қалдаяқов ауылының Әділет, Ш.Ерманов, Азаттық, А.Дүтпаев, Тәуелсіздік көшелері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 ауыл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Отырар ауылындағы Ә.Жүсіпбаев көшесінің бойында орналасқан мешіттің алдындағы ашық алаңқай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Отырар ауылының А.Айменов, А.Бесеубаев, Т.Ибрагимов көшелері, Қарғалы ауылының Қ.Қожахметов, Л.Сүлейменов, А.Раев көшелері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 ауыл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 ауылындағы Ұ.Арғынбеков пен М.Қайназарұлы көшелерінің қиылысында орналасқан "Қазпочта" мекемесінің алдындағы ашық алаңқай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 ауылының Қ.Қайназарұлы, Қ.Нарымбетов, Болашақ, Талапты ауылының Тәуелсіздік, Атамекен, С.Жиренбаев, Мыңшұңқыр ауылының Ә.Сарбыбасұлы, Көктөбе көшелері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Маяқұм ауыл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Маяқұм ауылындағы И.Қыдырбаев көшесінде орналасқан "Әлімбек" дүкенінің батыс бетіндегі ашық алаңқай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Маяқұм ауылының Ж.Әуелбеков, С.Рахымов, С.Сейтбеков, Ө.Жәнібеков көшелері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Отырар ауыл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Арыс ауылындағы "Бидалы" мал базарының алдындағы ашық алаңқай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 ауылының С.Малдыбеков, К.Момбеков, Ә.Сержанов, С.Ағыбаев, Н.Құлымбетов көшелері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Талапты ауыл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Көкмардан ауылындағы Бейбітшілік көшесінде орналасқан "Мұхтархан" дүкенінің алдындағы ашық алаңқай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Көкмардан ауылының М.Сәрсенбаев, Т.Бейсенбі, М.Қабылов, А.Дәрібаев, Р.Оспанқұлов көшелері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ауыл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ауылындағы М.Әлиев көшесінің № 21 ғимараттың оң жақ бетіндегі ашық алаңқай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ауылының Б.Момышұлы, Ә.Қаныбеков, М.Әлиев, А.Ерсүгіров, Т.Ибрагимов, Р.Әбдірайымов көшелері және Теріскей орамы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Шәуілдір ауыл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Шәуілдір ауылындағы Жібек жолы даңғылы мен М.Байтасов көшелерінің қиылысында орналасқан "Алмас" жанар-жағар май құю бекетінің артындағы ашық алаңқай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Шәуілдір ауылының Жібек жолы даңғылы, М.Байтасов, Н.Оңдасынов көшелері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Шілік ауыл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Шілік ауылындағы Тұрғанбай Датқа көшесі бойында орналасқан "Хадиша ана" балабақшасы алдындағы ашық алаңқай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Шілік ауылының Қ.Мұңайтпасов, Ш.Уалиханов, А.Құнанбаев, М.Әуезов, А.Иманов, Тұрғанбай Датқа, Ардагер, Ж.Жабаев, И.Құтпанұлы, С.Сейфуллин, М.Маметов және Ескі Шілік ауылының көшелері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