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4ba8" w14:textId="8ac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22 желтоқсандағы № 64/295-VI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9 наурыздағы № 4/14-VII шешiмi. Түркістан облысының Әдiлет департаментiнде 2021 жылғы 15 наурызда № 6095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2020 жылғы 22 желтоқсандағы № 64/295-VI "2021-2023 жылдарға арналған аудандық бюджет туралы" (нормативтік құқықтық актілерді мемлекеттік тіркеу тізілімінде № 5990 тіркелген және 2021 жылы 06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2021-2023 жылдарға арналған аудандық бюджеті тиісінше 1, 2 және 3-қосымшаларға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14 883 487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1 329 494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13 528 624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14 919 410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18 015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30 629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12 614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30 629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12 614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35 923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64/295-VI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мемлекеттiк кәсiпорындардың таза кiрiсiнiң бiр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