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66d3" w14:textId="ce366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2020 жылғы 29 желтоқсандағы № 65/300-VI "2021-2023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2021 жылғы 27 мамырдағы № 6/30-VII шешiмi. Қазақстан Республикасының Әділет министрлігінде 2021 жылғы 22 маусымда № 23150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Отырар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"2021-2023 жылдарға арналған ауылдық округтерінің бюджеті туралы" 2020 жылғы 29 желтоқсандағы № 65/300-VI (нормативтік құқықтық актілерді мемлекеттік тіркеу тізілімінде № 6030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Қарақоңыр ауыл округінің 2021-2023 жылдарға арналған бюджеті 1, 2 және 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35 773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29 342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42 840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-7 067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7 067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7 067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Аққұм ауыл округінің 2021-2023 жылдарға арналған бюджеті 4, 5 және 6-қосымшаларға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27 136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2 844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24 280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1 212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Көксарай ауыл округінің 2021-2023 жылдарға арналған бюджеті 7, 8 және 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43 892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45 948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2 056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Балтакөл ауыл округінің 2021-2023 жылдарға арналған бюджеті 10, 11 және 12-қосымшаларға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36 018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29 523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2 633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Талапты ауыл округінің 2021-2023 жылдарға арналған бюджеті 13, 14 және 15-қосымшаларға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41 975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4 273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Шілік ауыл округінің 2021-2023 жылдарға арналған бюджеті 16, 17 және 18-қосымшаларға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40 700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9 784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3 520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3 520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Шәуілдір ауыл округінің 2021-2023 жылдарға арналған бюджеті 19, 20 және 21-қосымшаларға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58 225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23 823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34 385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–62 570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-4 345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4 345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4 345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Темір ауыл округінің 2021-2023 жылдарға арналған бюджеті 22, 23 және 24-қосымшаларға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38 092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8 879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29 201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2 965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Маяқұм ауыл округінің 2021-2023 жылдарға арналған бюджеті 25, 26 және 27-қосымшаларға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39 164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7 964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31 018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2 451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2 451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Отырар ауыл округінің 2021-2023 жылдарға арналған бюджеті 28, 29 және 30-қосымшаларға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38 404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7 971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30 421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-2 118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2 118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Ақтөбе ауыл округінің 2021-2023 жылдарға арналған бюджеті 31, 32 және 33-қосымшаларға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26 370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24 504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Қоғам ауыл округінің 2021-2023 жылдарға арналған бюджеті 34, 35 және 36-қосымшаларға сәйкес, оның ішінде 2021 жылға мынадай көлемде: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36 597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6 703мың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29 882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1 946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Қарғалы ауыл округінің 2021-2023 жылдарға арналған бюджеті 37, 38 және 39-қосымшаларға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28 809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3 551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25 246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1 323 мың теңге.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қосымшалары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қосымшаларына сәйкес жаңа редакцияда жазылсын.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6/30-VII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 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Қарақоңыр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6/30-VII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 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Аққұм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6/30-VII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 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Көксарай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6/30-VII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 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Балтакөл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6/30-VII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 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Талапты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6/30-VII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 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Шілік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6/30-VII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 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Шәуілдір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6/30-VII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 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Темір ауыл округінің 2021жылға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6/30-VII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 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Маяқұм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6/30-VII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 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Отырар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6/30-VII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 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6/30-VII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 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мамырдағы № 6/30-VII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 дағы № 65/300-VI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