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400" w14:textId="c760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Шәуілдір ауыл округі әкімінің 2021 жылғы 19 наурыздағы № 20 "Шәуілдір ауыл округі, Шәуілдір ауылы С.Сейфуллин және Б.Төребеков көшелерінің қиылысына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Шәуілдір ауыл округі әкімінің 2021 жылғы 7 шілдедегі № 68 шешiмi. Қазақстан Республикасының Әділет министрлігінде 2021 жылғы 14 шілдеде № 23518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"Қазақстан Республикасы Ауыл шаруашылығы министрлігі Ветеринариялық бақылау және қадағалау комитетінің Отырар аудандық аумақтық инспекциясы" мемлекеттік мекемесінің бас мемлекеттік ветеринариялық-санитариялық инспекторының 2021 жылғы 27 мамырдағы № 160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 іс-шаралар кешенінің жүргізілуіне байланысты, Шәуілдір ауыл округі Шәуілдір ауылы С.Сейфуллин және Б.Төребеков көшелерінің қиылысына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Шәуілдір ауыл округі әкімінің "Шәуілдір ауыл округі, Шәуілдір ауылы С.Сейфуллин және Б.Төребеков көшелерінің қиылысына шектеу іс-шараларын белгілеу туралы" 2021 жылғы 19 наурыздағы № 20 (Нормативтік құқықтық актілерді мемлекеттік тіркеу тізілімінде № 6116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Отырар ауданы әкімдігінің "Шәуілдір ауыл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Шәуілдір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Қыдыр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